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A1961" w14:textId="77777777" w:rsidR="002F73A2" w:rsidRDefault="0009495F">
      <w:pPr>
        <w:pStyle w:val="Cm"/>
        <w:jc w:val="center"/>
      </w:pPr>
      <w:r>
        <w:t xml:space="preserve">COPD Országos </w:t>
      </w:r>
      <w:proofErr w:type="spellStart"/>
      <w:r>
        <w:t>Találkozó</w:t>
      </w:r>
      <w:proofErr w:type="spellEnd"/>
      <w:r>
        <w:t xml:space="preserve"> </w:t>
      </w:r>
    </w:p>
    <w:p w14:paraId="506A5631" w14:textId="660DBFA2" w:rsidR="00DA636D" w:rsidRDefault="002F73A2" w:rsidP="002F73A2">
      <w:pPr>
        <w:pStyle w:val="Cm"/>
        <w:jc w:val="center"/>
      </w:pPr>
      <w:r>
        <w:t xml:space="preserve">COPD </w:t>
      </w:r>
      <w:proofErr w:type="spellStart"/>
      <w:r w:rsidR="00ED34E5">
        <w:t>k</w:t>
      </w:r>
      <w:r>
        <w:t>özösségi</w:t>
      </w:r>
      <w:proofErr w:type="spellEnd"/>
      <w:r>
        <w:t xml:space="preserve"> </w:t>
      </w:r>
      <w:r w:rsidR="00ED34E5">
        <w:t>n</w:t>
      </w:r>
      <w:r>
        <w:t>ap</w:t>
      </w:r>
      <w:r w:rsidR="00422B1F">
        <w:t xml:space="preserve"> program</w:t>
      </w:r>
    </w:p>
    <w:p w14:paraId="1A7975A3" w14:textId="1128C065" w:rsidR="00DA636D" w:rsidRDefault="0009495F">
      <w:pPr>
        <w:jc w:val="center"/>
      </w:pPr>
      <w:r>
        <w:t>2025. szeptember 13. –</w:t>
      </w:r>
      <w:r w:rsidR="00B1655C">
        <w:t xml:space="preserve"> </w:t>
      </w:r>
      <w:r w:rsidR="00B1655C" w:rsidRPr="00B1655C">
        <w:t>Országos Korányi Pulmonológiai Intézet</w:t>
      </w:r>
      <w:r w:rsidR="00B1655C">
        <w:t>,</w:t>
      </w:r>
      <w:r w:rsidR="00B1655C" w:rsidRPr="00B1655C">
        <w:t xml:space="preserve"> </w:t>
      </w:r>
      <w:r w:rsidR="00B1655C">
        <w:t>Budapest</w:t>
      </w:r>
    </w:p>
    <w:p w14:paraId="0E201E3D" w14:textId="0134BCD1" w:rsidR="00347E30" w:rsidRPr="00347E30" w:rsidRDefault="0009495F" w:rsidP="00347E30">
      <w:pPr>
        <w:jc w:val="center"/>
        <w:rPr>
          <w:i/>
        </w:rPr>
      </w:pPr>
      <w:r>
        <w:rPr>
          <w:i/>
        </w:rPr>
        <w:t>„</w:t>
      </w:r>
      <w:proofErr w:type="spellStart"/>
      <w:r>
        <w:rPr>
          <w:i/>
        </w:rPr>
        <w:t>Lélegezz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szabadabban</w:t>
      </w:r>
      <w:proofErr w:type="spellEnd"/>
      <w:r>
        <w:rPr>
          <w:i/>
        </w:rPr>
        <w:t xml:space="preserve">, ne </w:t>
      </w:r>
      <w:proofErr w:type="spellStart"/>
      <w:r>
        <w:rPr>
          <w:i/>
        </w:rPr>
        <w:t>érezd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maga</w:t>
      </w:r>
      <w:bookmarkStart w:id="0" w:name="_GoBack"/>
      <w:bookmarkEnd w:id="0"/>
      <w:r>
        <w:rPr>
          <w:i/>
        </w:rPr>
        <w:t>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egyedül</w:t>
      </w:r>
      <w:proofErr w:type="spellEnd"/>
      <w:r>
        <w:rPr>
          <w:i/>
        </w:rPr>
        <w:t>!”</w:t>
      </w:r>
    </w:p>
    <w:p w14:paraId="75C99A06" w14:textId="77777777" w:rsidR="00DA636D" w:rsidRDefault="0009495F">
      <w:pPr>
        <w:pStyle w:val="Cmsor1"/>
      </w:pPr>
      <w:r>
        <w:t>Program</w:t>
      </w:r>
    </w:p>
    <w:p w14:paraId="5226BD1B" w14:textId="77777777" w:rsidR="00DA636D" w:rsidRDefault="0009495F">
      <w:r>
        <w:t>09:30 – Kapunyitás, érkezés, regisztráció</w:t>
      </w:r>
    </w:p>
    <w:p w14:paraId="0A38B3C1" w14:textId="285252F7" w:rsidR="002F73A2" w:rsidRDefault="0009495F">
      <w:r>
        <w:t xml:space="preserve">10:00 – </w:t>
      </w:r>
      <w:proofErr w:type="spellStart"/>
      <w:r>
        <w:t>Megnyitó</w:t>
      </w:r>
      <w:proofErr w:type="spellEnd"/>
      <w:r>
        <w:t xml:space="preserve"> és </w:t>
      </w:r>
      <w:proofErr w:type="spellStart"/>
      <w:r>
        <w:t>köszöntő</w:t>
      </w:r>
      <w:proofErr w:type="spellEnd"/>
      <w:r>
        <w:t xml:space="preserve"> – </w:t>
      </w:r>
      <w:proofErr w:type="spellStart"/>
      <w:r>
        <w:t>Szervezők</w:t>
      </w:r>
      <w:proofErr w:type="spellEnd"/>
      <w:r>
        <w:t xml:space="preserve">, </w:t>
      </w:r>
      <w:proofErr w:type="spellStart"/>
      <w:r>
        <w:t>vendégek</w:t>
      </w:r>
      <w:proofErr w:type="spellEnd"/>
      <w:r w:rsidR="002F73A2">
        <w:t xml:space="preserve"> </w:t>
      </w:r>
    </w:p>
    <w:p w14:paraId="0CD34411" w14:textId="77777777" w:rsidR="00347E30" w:rsidRDefault="002F73A2" w:rsidP="00347E30">
      <w:pPr>
        <w:ind w:left="1701"/>
      </w:pPr>
      <w:r>
        <w:t>Dr.</w:t>
      </w:r>
      <w:r w:rsidR="00E242FF">
        <w:t xml:space="preserve"> Habil.</w:t>
      </w:r>
      <w:r>
        <w:t xml:space="preserve"> Bogos Krisztina</w:t>
      </w:r>
      <w:r w:rsidR="007757AB">
        <w:t xml:space="preserve"> PhD</w:t>
      </w:r>
      <w:r w:rsidR="0096626D">
        <w:t xml:space="preserve"> - </w:t>
      </w:r>
      <w:r w:rsidR="00E242FF">
        <w:t xml:space="preserve">Országos Korányi </w:t>
      </w:r>
      <w:r w:rsidR="0096626D">
        <w:t xml:space="preserve">Pulmonológiai Intézet, Főigazgató </w:t>
      </w:r>
      <w:proofErr w:type="spellStart"/>
      <w:r w:rsidR="0096626D">
        <w:t>Főorvos</w:t>
      </w:r>
      <w:proofErr w:type="spellEnd"/>
      <w:r w:rsidR="0096626D">
        <w:t xml:space="preserve">    </w:t>
      </w:r>
    </w:p>
    <w:p w14:paraId="7911CFDC" w14:textId="7CAAA1FB" w:rsidR="000B6DEB" w:rsidRDefault="006910DD" w:rsidP="00347E30">
      <w:pPr>
        <w:ind w:left="1701"/>
      </w:pPr>
      <w:r>
        <w:t xml:space="preserve">Prof. </w:t>
      </w:r>
      <w:r w:rsidR="002F73A2">
        <w:t>Dr. Szilasi Mária</w:t>
      </w:r>
      <w:r w:rsidR="006A201E">
        <w:t xml:space="preserve"> – Országos Korányi Pulmonológiai Intézet,</w:t>
      </w:r>
      <w:r w:rsidR="007757AB">
        <w:t xml:space="preserve"> </w:t>
      </w:r>
      <w:proofErr w:type="spellStart"/>
      <w:r w:rsidR="007757AB">
        <w:t>Légzésrehabilitációs</w:t>
      </w:r>
      <w:proofErr w:type="spellEnd"/>
      <w:r w:rsidR="007757AB">
        <w:t xml:space="preserve"> </w:t>
      </w:r>
      <w:proofErr w:type="spellStart"/>
      <w:r w:rsidR="007757AB">
        <w:t>osztály</w:t>
      </w:r>
      <w:proofErr w:type="spellEnd"/>
      <w:r w:rsidR="000B6DEB">
        <w:t>,</w:t>
      </w:r>
      <w:r w:rsidR="006A201E">
        <w:t xml:space="preserve"> </w:t>
      </w:r>
      <w:proofErr w:type="spellStart"/>
      <w:r w:rsidR="006A201E">
        <w:t>Osztályvezető</w:t>
      </w:r>
      <w:proofErr w:type="spellEnd"/>
      <w:r w:rsidR="006A201E">
        <w:t xml:space="preserve"> </w:t>
      </w:r>
      <w:proofErr w:type="spellStart"/>
      <w:r w:rsidR="006A201E">
        <w:t>főorvos</w:t>
      </w:r>
      <w:proofErr w:type="spellEnd"/>
      <w:r w:rsidR="006A201E">
        <w:t xml:space="preserve">                     </w:t>
      </w:r>
    </w:p>
    <w:p w14:paraId="7023692A" w14:textId="2304C1B6" w:rsidR="002F73A2" w:rsidRDefault="002F73A2" w:rsidP="00347E30">
      <w:pPr>
        <w:ind w:left="1701"/>
      </w:pPr>
      <w:r>
        <w:t>Dr. Szilasi Magdolna</w:t>
      </w:r>
      <w:r w:rsidR="007757AB">
        <w:t xml:space="preserve"> PhD</w:t>
      </w:r>
      <w:r w:rsidR="00347E30">
        <w:t xml:space="preserve"> </w:t>
      </w:r>
      <w:r w:rsidR="00347E30" w:rsidRPr="00347E30">
        <w:t>– Országos Korányi Pulmonológiai Intézet,</w:t>
      </w:r>
      <w:r w:rsidR="00347E30">
        <w:t xml:space="preserve"> </w:t>
      </w:r>
      <w:proofErr w:type="spellStart"/>
      <w:r w:rsidR="00347E30">
        <w:t>tüdőgyógyász</w:t>
      </w:r>
      <w:proofErr w:type="spellEnd"/>
      <w:r w:rsidR="00347E30">
        <w:t xml:space="preserve">-, </w:t>
      </w:r>
      <w:proofErr w:type="spellStart"/>
      <w:r w:rsidR="00347E30">
        <w:t>légzésrehabilitációs</w:t>
      </w:r>
      <w:proofErr w:type="spellEnd"/>
      <w:r w:rsidR="00347E30">
        <w:t xml:space="preserve"> </w:t>
      </w:r>
      <w:proofErr w:type="spellStart"/>
      <w:r w:rsidR="00347E30">
        <w:t>szakorvos</w:t>
      </w:r>
      <w:proofErr w:type="spellEnd"/>
      <w:r w:rsidR="00347E30">
        <w:t xml:space="preserve"> </w:t>
      </w:r>
    </w:p>
    <w:p w14:paraId="0726C011" w14:textId="16EA7413" w:rsidR="008B533C" w:rsidRDefault="002F73A2" w:rsidP="00347E30">
      <w:pPr>
        <w:ind w:left="981" w:firstLine="720"/>
      </w:pPr>
      <w:r>
        <w:t xml:space="preserve">COPD-s </w:t>
      </w:r>
      <w:proofErr w:type="spellStart"/>
      <w:r>
        <w:t>betegek</w:t>
      </w:r>
      <w:proofErr w:type="spellEnd"/>
      <w:r>
        <w:t xml:space="preserve"> </w:t>
      </w:r>
      <w:proofErr w:type="spellStart"/>
      <w:r>
        <w:t>képviseletében</w:t>
      </w:r>
      <w:proofErr w:type="spellEnd"/>
      <w:r>
        <w:t>:</w:t>
      </w:r>
      <w:r w:rsidR="00CE41E4">
        <w:t xml:space="preserve"> </w:t>
      </w:r>
      <w:proofErr w:type="spellStart"/>
      <w:r w:rsidR="00CE41E4">
        <w:t>Opoczkiné</w:t>
      </w:r>
      <w:proofErr w:type="spellEnd"/>
      <w:r w:rsidR="00CE41E4">
        <w:t xml:space="preserve"> </w:t>
      </w:r>
      <w:proofErr w:type="spellStart"/>
      <w:r w:rsidR="00CE41E4">
        <w:t>Mahalek</w:t>
      </w:r>
      <w:proofErr w:type="spellEnd"/>
      <w:r w:rsidR="00CE41E4">
        <w:t xml:space="preserve"> Irén</w:t>
      </w:r>
      <w:r w:rsidR="008B533C">
        <w:t xml:space="preserve"> /Takács-Antal Angelika</w:t>
      </w:r>
    </w:p>
    <w:p w14:paraId="13171B7E" w14:textId="520E40D1" w:rsidR="00DA636D" w:rsidRDefault="0009495F" w:rsidP="00891128">
      <w:pPr>
        <w:ind w:right="-800"/>
      </w:pPr>
      <w:r>
        <w:t xml:space="preserve">10:20 – </w:t>
      </w:r>
      <w:proofErr w:type="spellStart"/>
      <w:r>
        <w:t>Előadás</w:t>
      </w:r>
      <w:proofErr w:type="spellEnd"/>
      <w:r>
        <w:t xml:space="preserve">: A COPD </w:t>
      </w:r>
      <w:proofErr w:type="spellStart"/>
      <w:r w:rsidR="000B6DEB">
        <w:t>előfordulása</w:t>
      </w:r>
      <w:proofErr w:type="spellEnd"/>
      <w:r w:rsidR="000B6DEB">
        <w:t xml:space="preserve">, </w:t>
      </w:r>
      <w:proofErr w:type="spellStart"/>
      <w:r w:rsidR="000B6DEB">
        <w:t>tünetei</w:t>
      </w:r>
      <w:proofErr w:type="spellEnd"/>
      <w:r w:rsidR="000B6DEB">
        <w:t xml:space="preserve">, </w:t>
      </w:r>
      <w:proofErr w:type="spellStart"/>
      <w:r w:rsidR="000B6DEB">
        <w:t>kivizsgálása</w:t>
      </w:r>
      <w:proofErr w:type="spellEnd"/>
      <w:r>
        <w:t xml:space="preserve"> – </w:t>
      </w:r>
      <w:r w:rsidR="006910DD">
        <w:t xml:space="preserve">Prof. </w:t>
      </w:r>
      <w:r w:rsidR="008B533C">
        <w:t xml:space="preserve">Dr. Szilasi Mária </w:t>
      </w:r>
    </w:p>
    <w:p w14:paraId="702DFFAB" w14:textId="77D830AF" w:rsidR="00586E91" w:rsidRDefault="008B533C" w:rsidP="00FA4CC4">
      <w:pPr>
        <w:ind w:left="851" w:hanging="851"/>
      </w:pPr>
      <w:r>
        <w:t xml:space="preserve">10:35 – </w:t>
      </w:r>
      <w:proofErr w:type="spellStart"/>
      <w:r>
        <w:t>Előadás</w:t>
      </w:r>
      <w:proofErr w:type="spellEnd"/>
      <w:r>
        <w:t xml:space="preserve">: </w:t>
      </w:r>
      <w:r w:rsidR="00AB37B6">
        <w:t>A COPD</w:t>
      </w:r>
      <w:r w:rsidR="003B209D">
        <w:t xml:space="preserve"> </w:t>
      </w:r>
      <w:proofErr w:type="spellStart"/>
      <w:r w:rsidR="003B209D">
        <w:t>társbetegségei</w:t>
      </w:r>
      <w:proofErr w:type="spellEnd"/>
      <w:r w:rsidR="00B6718A">
        <w:t>,</w:t>
      </w:r>
      <w:r w:rsidR="00A472B9">
        <w:t xml:space="preserve"> </w:t>
      </w:r>
      <w:proofErr w:type="spellStart"/>
      <w:r w:rsidR="003B209D">
        <w:t>differenciál</w:t>
      </w:r>
      <w:proofErr w:type="spellEnd"/>
      <w:r w:rsidR="003B209D">
        <w:t xml:space="preserve"> </w:t>
      </w:r>
      <w:proofErr w:type="spellStart"/>
      <w:r w:rsidR="003B209D">
        <w:t>diagnosztika</w:t>
      </w:r>
      <w:proofErr w:type="spellEnd"/>
      <w:r w:rsidR="003B209D">
        <w:t>,</w:t>
      </w:r>
      <w:r w:rsidR="00AB37B6">
        <w:t xml:space="preserve"> </w:t>
      </w:r>
      <w:proofErr w:type="spellStart"/>
      <w:r w:rsidR="00AB37B6">
        <w:t>kezelése</w:t>
      </w:r>
      <w:proofErr w:type="spellEnd"/>
      <w:r w:rsidR="003B209D">
        <w:t xml:space="preserve"> és </w:t>
      </w:r>
      <w:proofErr w:type="spellStart"/>
      <w:r w:rsidR="00AB37B6">
        <w:t>légzésrehabilitáció</w:t>
      </w:r>
      <w:proofErr w:type="spellEnd"/>
      <w:r w:rsidR="00FA4CC4">
        <w:t xml:space="preserve"> </w:t>
      </w:r>
      <w:r>
        <w:t xml:space="preserve">– </w:t>
      </w:r>
      <w:r w:rsidR="00D46C64">
        <w:t xml:space="preserve">             </w:t>
      </w:r>
      <w:r w:rsidR="00FA4CC4">
        <w:t xml:space="preserve">Dr. </w:t>
      </w:r>
      <w:r>
        <w:t>Gajdócsi Réka</w:t>
      </w:r>
      <w:r w:rsidR="00D43356">
        <w:t xml:space="preserve">, </w:t>
      </w:r>
      <w:proofErr w:type="spellStart"/>
      <w:r w:rsidR="00586E91" w:rsidRPr="00586E91">
        <w:t>főorvos</w:t>
      </w:r>
      <w:proofErr w:type="spellEnd"/>
      <w:r w:rsidR="00586E91" w:rsidRPr="00586E91">
        <w:t xml:space="preserve">                </w:t>
      </w:r>
    </w:p>
    <w:p w14:paraId="0ADE8517" w14:textId="4BC9EB2C" w:rsidR="00DA13DE" w:rsidRDefault="0009495F" w:rsidP="003D5FEB">
      <w:r>
        <w:t>1</w:t>
      </w:r>
      <w:r w:rsidR="008B533C">
        <w:t>0</w:t>
      </w:r>
      <w:r>
        <w:t>:</w:t>
      </w:r>
      <w:r w:rsidR="008B533C">
        <w:t>5</w:t>
      </w:r>
      <w:r>
        <w:t xml:space="preserve">0 </w:t>
      </w:r>
      <w:r w:rsidR="008B533C" w:rsidRPr="008B533C">
        <w:t xml:space="preserve">– </w:t>
      </w:r>
      <w:bookmarkStart w:id="1" w:name="_Hlk202445106"/>
      <w:proofErr w:type="spellStart"/>
      <w:r w:rsidR="008B533C" w:rsidRPr="008B533C">
        <w:t>Előadás</w:t>
      </w:r>
      <w:proofErr w:type="spellEnd"/>
      <w:r w:rsidR="008B533C" w:rsidRPr="008B533C">
        <w:t>:</w:t>
      </w:r>
      <w:bookmarkEnd w:id="1"/>
      <w:r w:rsidR="00D43356">
        <w:t xml:space="preserve"> </w:t>
      </w:r>
      <w:proofErr w:type="spellStart"/>
      <w:r w:rsidR="006F5C50">
        <w:t>Tüdőtranszplantáció</w:t>
      </w:r>
      <w:proofErr w:type="spellEnd"/>
      <w:r w:rsidR="006F5C50">
        <w:t xml:space="preserve"> – </w:t>
      </w:r>
      <w:r w:rsidR="004F4C59" w:rsidRPr="004F4C59">
        <w:t>Dr</w:t>
      </w:r>
      <w:r w:rsidR="004F4C59">
        <w:t>.</w:t>
      </w:r>
      <w:r w:rsidR="004F4C59" w:rsidRPr="004F4C59">
        <w:t xml:space="preserve"> </w:t>
      </w:r>
      <w:proofErr w:type="spellStart"/>
      <w:r w:rsidR="004F4C59" w:rsidRPr="004F4C59">
        <w:t>Schönauer</w:t>
      </w:r>
      <w:proofErr w:type="spellEnd"/>
      <w:r w:rsidR="004F4C59" w:rsidRPr="004F4C59">
        <w:t xml:space="preserve"> Nóra</w:t>
      </w:r>
      <w:r w:rsidR="00D43356">
        <w:t xml:space="preserve">, </w:t>
      </w:r>
      <w:proofErr w:type="spellStart"/>
      <w:r w:rsidR="00D43356" w:rsidRPr="00D43356">
        <w:t>főorvos</w:t>
      </w:r>
      <w:proofErr w:type="spellEnd"/>
      <w:r w:rsidR="00DA13DE">
        <w:tab/>
      </w:r>
      <w:r w:rsidR="00DA13DE">
        <w:tab/>
      </w:r>
    </w:p>
    <w:p w14:paraId="438AB973" w14:textId="0C2EADE7" w:rsidR="00DA13DE" w:rsidRDefault="00DA13DE" w:rsidP="00DA13DE">
      <w:r>
        <w:t xml:space="preserve">11:05 – </w:t>
      </w:r>
      <w:proofErr w:type="spellStart"/>
      <w:r>
        <w:t>Kávészünet</w:t>
      </w:r>
      <w:proofErr w:type="spellEnd"/>
      <w:r>
        <w:t xml:space="preserve">, </w:t>
      </w:r>
      <w:proofErr w:type="spellStart"/>
      <w:r>
        <w:t>ismerkedés</w:t>
      </w:r>
      <w:proofErr w:type="spellEnd"/>
    </w:p>
    <w:p w14:paraId="7AC13091" w14:textId="14ABC4D1" w:rsidR="00B6718A" w:rsidRDefault="00B6718A" w:rsidP="00DA13DE">
      <w:r>
        <w:t>11</w:t>
      </w:r>
      <w:r w:rsidR="00CD28CE">
        <w:t>.30</w:t>
      </w:r>
      <w:r w:rsidR="00A472B9">
        <w:t xml:space="preserve"> –</w:t>
      </w:r>
      <w:r w:rsidR="00C66339" w:rsidRPr="00C66339">
        <w:t xml:space="preserve"> </w:t>
      </w:r>
      <w:proofErr w:type="spellStart"/>
      <w:r w:rsidR="00C66339" w:rsidRPr="00C66339">
        <w:t>Előadás</w:t>
      </w:r>
      <w:proofErr w:type="spellEnd"/>
      <w:r w:rsidR="00C66339" w:rsidRPr="00C66339">
        <w:t xml:space="preserve">: A </w:t>
      </w:r>
      <w:proofErr w:type="spellStart"/>
      <w:r w:rsidR="00C66339" w:rsidRPr="00C66339">
        <w:t>légzőgyakorlatoktól</w:t>
      </w:r>
      <w:proofErr w:type="spellEnd"/>
      <w:r w:rsidR="00C66339" w:rsidRPr="00C66339">
        <w:t xml:space="preserve"> </w:t>
      </w:r>
      <w:proofErr w:type="spellStart"/>
      <w:r w:rsidR="00C66339" w:rsidRPr="00C66339">
        <w:t>az</w:t>
      </w:r>
      <w:proofErr w:type="spellEnd"/>
      <w:r w:rsidR="00C66339" w:rsidRPr="00C66339">
        <w:t xml:space="preserve"> </w:t>
      </w:r>
      <w:proofErr w:type="spellStart"/>
      <w:r w:rsidR="00C66339" w:rsidRPr="00C66339">
        <w:t>önállóságig</w:t>
      </w:r>
      <w:proofErr w:type="spellEnd"/>
      <w:r w:rsidR="00C66339" w:rsidRPr="00C66339">
        <w:tab/>
        <w:t>– Dr. Kerti Mária</w:t>
      </w:r>
      <w:r w:rsidR="00D43356">
        <w:t xml:space="preserve">, </w:t>
      </w:r>
      <w:proofErr w:type="spellStart"/>
      <w:r w:rsidR="00D43356" w:rsidRPr="00D43356">
        <w:t>vezető</w:t>
      </w:r>
      <w:proofErr w:type="spellEnd"/>
      <w:r w:rsidR="00D43356" w:rsidRPr="00D43356">
        <w:t xml:space="preserve"> </w:t>
      </w:r>
      <w:proofErr w:type="spellStart"/>
      <w:r w:rsidR="00D43356" w:rsidRPr="00D43356">
        <w:t>gyógytornász</w:t>
      </w:r>
      <w:proofErr w:type="spellEnd"/>
    </w:p>
    <w:p w14:paraId="69EB769B" w14:textId="288BCAFD" w:rsidR="00DA13DE" w:rsidRDefault="00DA13DE" w:rsidP="00347E30">
      <w:r>
        <w:t>11:</w:t>
      </w:r>
      <w:r w:rsidR="00CD28CE">
        <w:t>45</w:t>
      </w:r>
      <w:r>
        <w:t xml:space="preserve"> – </w:t>
      </w:r>
      <w:proofErr w:type="spellStart"/>
      <w:r>
        <w:t>Előadás</w:t>
      </w:r>
      <w:proofErr w:type="spellEnd"/>
      <w:r>
        <w:t xml:space="preserve">: </w:t>
      </w:r>
      <w:proofErr w:type="spellStart"/>
      <w:r>
        <w:t>Levegőt</w:t>
      </w:r>
      <w:proofErr w:type="spellEnd"/>
      <w:r>
        <w:t xml:space="preserve"> a </w:t>
      </w:r>
      <w:proofErr w:type="spellStart"/>
      <w:r>
        <w:t>léleknek</w:t>
      </w:r>
      <w:proofErr w:type="spellEnd"/>
      <w:r>
        <w:t xml:space="preserve"> is – </w:t>
      </w:r>
      <w:proofErr w:type="spellStart"/>
      <w:r>
        <w:t>hogyan</w:t>
      </w:r>
      <w:proofErr w:type="spellEnd"/>
      <w:r>
        <w:t xml:space="preserve"> hat a COPD a </w:t>
      </w:r>
      <w:proofErr w:type="spellStart"/>
      <w:r>
        <w:t>lelkiállapotunkra</w:t>
      </w:r>
      <w:proofErr w:type="spellEnd"/>
      <w:r>
        <w:t>?</w:t>
      </w:r>
      <w:r w:rsidRPr="00DA13DE">
        <w:t xml:space="preserve"> </w:t>
      </w:r>
      <w:r>
        <w:t xml:space="preserve">– </w:t>
      </w:r>
      <w:r w:rsidR="00891128">
        <w:t>Hajdu Judit,</w:t>
      </w:r>
      <w:r w:rsidR="00347E30">
        <w:t xml:space="preserve"> </w:t>
      </w:r>
      <w:proofErr w:type="spellStart"/>
      <w:r w:rsidR="00891128">
        <w:t>pszichológus</w:t>
      </w:r>
      <w:proofErr w:type="spellEnd"/>
    </w:p>
    <w:p w14:paraId="78F35B86" w14:textId="7C52EED8" w:rsidR="00DA13DE" w:rsidRDefault="0009495F" w:rsidP="00DA13DE">
      <w:r>
        <w:t xml:space="preserve">12:00 – </w:t>
      </w:r>
      <w:r w:rsidR="00DA13DE">
        <w:t>12:</w:t>
      </w:r>
      <w:r w:rsidR="006910DD">
        <w:t>30</w:t>
      </w:r>
      <w:r w:rsidR="00DA13DE">
        <w:t xml:space="preserve"> – </w:t>
      </w:r>
      <w:proofErr w:type="spellStart"/>
      <w:r w:rsidR="00DA13DE">
        <w:t>Ebédszünet</w:t>
      </w:r>
      <w:proofErr w:type="spellEnd"/>
      <w:r w:rsidR="00DA13DE">
        <w:t xml:space="preserve"> – </w:t>
      </w:r>
      <w:proofErr w:type="spellStart"/>
      <w:r w:rsidR="00DA13DE">
        <w:t>Egészséges</w:t>
      </w:r>
      <w:proofErr w:type="spellEnd"/>
      <w:r w:rsidR="00DA13DE">
        <w:t xml:space="preserve"> </w:t>
      </w:r>
      <w:proofErr w:type="spellStart"/>
      <w:r w:rsidR="00DA13DE">
        <w:t>falatok</w:t>
      </w:r>
      <w:proofErr w:type="spellEnd"/>
      <w:r w:rsidR="00DA13DE">
        <w:t>, szabad beszélgetés</w:t>
      </w:r>
    </w:p>
    <w:p w14:paraId="7C0FF527" w14:textId="17C6A640" w:rsidR="00DA636D" w:rsidRDefault="006910DD">
      <w:r>
        <w:t>12:</w:t>
      </w:r>
      <w:r w:rsidR="00BE1C01">
        <w:t>30</w:t>
      </w:r>
      <w:r>
        <w:t xml:space="preserve"> – </w:t>
      </w:r>
      <w:r w:rsidR="00DA13DE">
        <w:t>Workshop</w:t>
      </w:r>
      <w:r>
        <w:t xml:space="preserve">: </w:t>
      </w:r>
      <w:r w:rsidR="00DA13DE">
        <w:t xml:space="preserve"> </w:t>
      </w:r>
      <w:proofErr w:type="spellStart"/>
      <w:r>
        <w:t>Táplálkozás</w:t>
      </w:r>
      <w:proofErr w:type="spellEnd"/>
      <w:r>
        <w:t xml:space="preserve"> és </w:t>
      </w:r>
      <w:proofErr w:type="spellStart"/>
      <w:r>
        <w:t>immunerősítés</w:t>
      </w:r>
      <w:proofErr w:type="spellEnd"/>
      <w:r>
        <w:t xml:space="preserve"> COPD-ben –</w:t>
      </w:r>
      <w:r w:rsidR="00BE1C01">
        <w:t xml:space="preserve"> </w:t>
      </w:r>
      <w:proofErr w:type="spellStart"/>
      <w:r w:rsidR="00BE1C01">
        <w:t>Károlyi</w:t>
      </w:r>
      <w:r w:rsidR="00333715">
        <w:t>n</w:t>
      </w:r>
      <w:r w:rsidR="00BE1C01">
        <w:t>é</w:t>
      </w:r>
      <w:proofErr w:type="spellEnd"/>
      <w:r w:rsidR="00BE1C01">
        <w:t xml:space="preserve"> </w:t>
      </w:r>
      <w:proofErr w:type="spellStart"/>
      <w:r w:rsidR="00BE1C01">
        <w:t>Csicsey</w:t>
      </w:r>
      <w:proofErr w:type="spellEnd"/>
      <w:r w:rsidR="00632C99">
        <w:t xml:space="preserve"> Katalin, </w:t>
      </w:r>
      <w:proofErr w:type="spellStart"/>
      <w:r w:rsidR="00632C99">
        <w:t>dietetikus</w:t>
      </w:r>
      <w:proofErr w:type="spellEnd"/>
    </w:p>
    <w:p w14:paraId="57537444" w14:textId="05582B4C" w:rsidR="00347E30" w:rsidRDefault="006910DD">
      <w:r>
        <w:t xml:space="preserve">13:00 – </w:t>
      </w:r>
      <w:proofErr w:type="spellStart"/>
      <w:r>
        <w:t>Interaktív</w:t>
      </w:r>
      <w:proofErr w:type="spellEnd"/>
      <w:r>
        <w:t xml:space="preserve"> </w:t>
      </w:r>
      <w:proofErr w:type="spellStart"/>
      <w:r>
        <w:t>légzőtorna</w:t>
      </w:r>
      <w:proofErr w:type="spellEnd"/>
      <w:r>
        <w:t xml:space="preserve"> – </w:t>
      </w:r>
      <w:proofErr w:type="spellStart"/>
      <w:r>
        <w:t>gyógytornász</w:t>
      </w:r>
      <w:proofErr w:type="spellEnd"/>
      <w:r>
        <w:t xml:space="preserve"> </w:t>
      </w:r>
      <w:proofErr w:type="spellStart"/>
      <w:r>
        <w:t>vezetésével</w:t>
      </w:r>
      <w:proofErr w:type="spellEnd"/>
      <w:r>
        <w:t xml:space="preserve"> a </w:t>
      </w:r>
      <w:proofErr w:type="spellStart"/>
      <w:r>
        <w:t>szabad</w:t>
      </w:r>
      <w:proofErr w:type="spellEnd"/>
      <w:r>
        <w:t xml:space="preserve"> </w:t>
      </w:r>
      <w:proofErr w:type="spellStart"/>
      <w:r>
        <w:t>levegőn</w:t>
      </w:r>
      <w:proofErr w:type="spellEnd"/>
      <w:r w:rsidRPr="006910DD">
        <w:t xml:space="preserve"> </w:t>
      </w:r>
      <w:r>
        <w:t xml:space="preserve">– </w:t>
      </w:r>
      <w:proofErr w:type="spellStart"/>
      <w:r>
        <w:t>B</w:t>
      </w:r>
      <w:r w:rsidR="003D3ED3">
        <w:t>oros</w:t>
      </w:r>
      <w:proofErr w:type="spellEnd"/>
      <w:r>
        <w:t xml:space="preserve"> Emese</w:t>
      </w:r>
      <w:r w:rsidR="00D43356">
        <w:t xml:space="preserve">, </w:t>
      </w:r>
      <w:proofErr w:type="spellStart"/>
      <w:r w:rsidR="00D43356">
        <w:t>gyógytornász</w:t>
      </w:r>
      <w:proofErr w:type="spellEnd"/>
    </w:p>
    <w:p w14:paraId="66DC2A0E" w14:textId="106331A1" w:rsidR="00350200" w:rsidRDefault="0009495F">
      <w:r>
        <w:t>1</w:t>
      </w:r>
      <w:r w:rsidR="00574EF8">
        <w:t>3</w:t>
      </w:r>
      <w:r>
        <w:t>:</w:t>
      </w:r>
      <w:r w:rsidR="00574EF8">
        <w:t>15</w:t>
      </w:r>
      <w:r>
        <w:t xml:space="preserve"> –</w:t>
      </w:r>
      <w:r w:rsidR="00350200">
        <w:t xml:space="preserve"> “</w:t>
      </w:r>
      <w:proofErr w:type="spellStart"/>
      <w:r w:rsidR="00350200">
        <w:t>Élet</w:t>
      </w:r>
      <w:proofErr w:type="spellEnd"/>
      <w:r w:rsidR="00350200">
        <w:t xml:space="preserve"> COPD-</w:t>
      </w:r>
      <w:proofErr w:type="gramStart"/>
      <w:r w:rsidR="00350200">
        <w:t xml:space="preserve">vel”  </w:t>
      </w:r>
      <w:r w:rsidR="00A472B9">
        <w:t>F</w:t>
      </w:r>
      <w:r w:rsidR="00350200">
        <w:t>acebook</w:t>
      </w:r>
      <w:proofErr w:type="gramEnd"/>
      <w:r w:rsidR="00350200">
        <w:t xml:space="preserve"> </w:t>
      </w:r>
      <w:proofErr w:type="spellStart"/>
      <w:r w:rsidR="00350200">
        <w:t>csoport</w:t>
      </w:r>
      <w:proofErr w:type="spellEnd"/>
      <w:r w:rsidR="00A472B9">
        <w:t xml:space="preserve"> </w:t>
      </w:r>
      <w:r w:rsidR="00350200">
        <w:t>- moderator: Dr</w:t>
      </w:r>
      <w:r w:rsidR="00A472B9">
        <w:t>.</w:t>
      </w:r>
      <w:r w:rsidR="00350200">
        <w:t xml:space="preserve"> Szilasi Magdolna </w:t>
      </w:r>
    </w:p>
    <w:p w14:paraId="0B3CD481" w14:textId="414E4D1B" w:rsidR="00DA636D" w:rsidRDefault="00350200">
      <w:r>
        <w:t xml:space="preserve">                  </w:t>
      </w:r>
      <w:r w:rsidR="0009495F">
        <w:t xml:space="preserve"> </w:t>
      </w:r>
      <w:proofErr w:type="spellStart"/>
      <w:r w:rsidR="00FD65CB">
        <w:t>Kerekasztal</w:t>
      </w:r>
      <w:proofErr w:type="spellEnd"/>
      <w:r w:rsidR="0009495F">
        <w:t xml:space="preserve"> </w:t>
      </w:r>
      <w:proofErr w:type="spellStart"/>
      <w:r w:rsidR="0009495F">
        <w:t>beszélgetés</w:t>
      </w:r>
      <w:proofErr w:type="spellEnd"/>
      <w:r w:rsidR="0009495F">
        <w:t>:</w:t>
      </w:r>
      <w:r w:rsidR="000E0C0C">
        <w:t xml:space="preserve"> </w:t>
      </w:r>
      <w:r w:rsidR="0009495F">
        <w:t xml:space="preserve">– </w:t>
      </w:r>
      <w:proofErr w:type="spellStart"/>
      <w:r w:rsidR="0009495F">
        <w:t>Tapasztalatcsere</w:t>
      </w:r>
      <w:proofErr w:type="spellEnd"/>
      <w:r w:rsidR="000E0C0C">
        <w:t xml:space="preserve"> – </w:t>
      </w:r>
      <w:proofErr w:type="spellStart"/>
      <w:r w:rsidR="000E0C0C">
        <w:t>szakmai</w:t>
      </w:r>
      <w:proofErr w:type="spellEnd"/>
      <w:r w:rsidR="000E0C0C">
        <w:t xml:space="preserve"> </w:t>
      </w:r>
      <w:proofErr w:type="spellStart"/>
      <w:r w:rsidR="000E0C0C">
        <w:t>beszélgetés</w:t>
      </w:r>
      <w:proofErr w:type="spellEnd"/>
    </w:p>
    <w:p w14:paraId="1E1C3850" w14:textId="3310082B" w:rsidR="00DA636D" w:rsidRDefault="0009495F" w:rsidP="00A472B9">
      <w:pPr>
        <w:ind w:firstLine="720"/>
      </w:pPr>
      <w:r>
        <w:t>–</w:t>
      </w:r>
      <w:r w:rsidR="000E0C0C" w:rsidRPr="000E0C0C">
        <w:t xml:space="preserve"> </w:t>
      </w:r>
      <w:r w:rsidR="00333715" w:rsidRPr="00333715">
        <w:t>Dr. Habil. Bogos Krisztina</w:t>
      </w:r>
      <w:r w:rsidR="003D3ED3">
        <w:t>/</w:t>
      </w:r>
      <w:r w:rsidR="000E0C0C">
        <w:t>Prof. Dr. Szilasi Mária</w:t>
      </w:r>
      <w:r w:rsidR="003D3ED3">
        <w:t>/Dr. Kovács Gábor/Dr. Gajdócsi Réka/</w:t>
      </w:r>
      <w:r w:rsidR="00102052">
        <w:t>Dr. Uhlyarik Dóra</w:t>
      </w:r>
      <w:r w:rsidR="003D3ED3">
        <w:t>/</w:t>
      </w:r>
      <w:r w:rsidR="00CD14F1">
        <w:t xml:space="preserve">Dr. </w:t>
      </w:r>
      <w:proofErr w:type="spellStart"/>
      <w:r w:rsidR="00CD14F1">
        <w:t>Madurka</w:t>
      </w:r>
      <w:proofErr w:type="spellEnd"/>
      <w:r w:rsidR="00CD14F1">
        <w:t xml:space="preserve"> Ildikó/</w:t>
      </w:r>
      <w:r w:rsidR="00415FF8">
        <w:t>Dr. Kerti Mária/Boros Emese/</w:t>
      </w:r>
      <w:r>
        <w:t>Gál Erzsébet/</w:t>
      </w:r>
      <w:r w:rsidR="00102052">
        <w:t>Hajdu Judit</w:t>
      </w:r>
      <w:r w:rsidR="00344C6A">
        <w:t>/</w:t>
      </w:r>
      <w:r w:rsidR="003D3ED3">
        <w:t>Boros Emese</w:t>
      </w:r>
      <w:r w:rsidR="000D24FF">
        <w:t>/</w:t>
      </w:r>
      <w:r w:rsidR="000D24FF" w:rsidRPr="0037065F">
        <w:t xml:space="preserve">Dr. </w:t>
      </w:r>
      <w:proofErr w:type="spellStart"/>
      <w:r w:rsidR="000D24FF" w:rsidRPr="0037065F">
        <w:t>Béká</w:t>
      </w:r>
      <w:r w:rsidR="00D43356">
        <w:t>s</w:t>
      </w:r>
      <w:r w:rsidR="000D24FF" w:rsidRPr="0037065F">
        <w:t>sy</w:t>
      </w:r>
      <w:proofErr w:type="spellEnd"/>
      <w:r w:rsidR="000D24FF" w:rsidRPr="0037065F">
        <w:t xml:space="preserve"> Szabolc</w:t>
      </w:r>
      <w:r w:rsidR="00344C6A" w:rsidRPr="0037065F">
        <w:t>s</w:t>
      </w:r>
      <w:r w:rsidR="003D3ED3">
        <w:t>/</w:t>
      </w:r>
      <w:r w:rsidR="000E0C0C">
        <w:t xml:space="preserve">COPD-s </w:t>
      </w:r>
      <w:proofErr w:type="spellStart"/>
      <w:r w:rsidR="000E0C0C">
        <w:t>betegek</w:t>
      </w:r>
      <w:proofErr w:type="spellEnd"/>
      <w:r w:rsidR="000E0C0C">
        <w:t xml:space="preserve"> </w:t>
      </w:r>
      <w:proofErr w:type="spellStart"/>
      <w:r w:rsidR="000E0C0C">
        <w:t>képviseletében</w:t>
      </w:r>
      <w:proofErr w:type="spellEnd"/>
      <w:r w:rsidR="000E0C0C">
        <w:t xml:space="preserve">: </w:t>
      </w:r>
      <w:proofErr w:type="spellStart"/>
      <w:r w:rsidR="000E0C0C">
        <w:t>Opoczkiné</w:t>
      </w:r>
      <w:proofErr w:type="spellEnd"/>
      <w:r w:rsidR="000E0C0C">
        <w:t xml:space="preserve"> </w:t>
      </w:r>
      <w:proofErr w:type="spellStart"/>
      <w:r w:rsidR="000E0C0C">
        <w:t>Mahalek</w:t>
      </w:r>
      <w:proofErr w:type="spellEnd"/>
      <w:r w:rsidR="000E0C0C">
        <w:t xml:space="preserve"> </w:t>
      </w:r>
      <w:proofErr w:type="spellStart"/>
      <w:r w:rsidR="000E0C0C">
        <w:t>Irén</w:t>
      </w:r>
      <w:proofErr w:type="spellEnd"/>
      <w:r w:rsidR="000E0C0C">
        <w:t xml:space="preserve"> /Takács-Antal Angelika</w:t>
      </w:r>
    </w:p>
    <w:p w14:paraId="6398EFAD" w14:textId="24D77381" w:rsidR="00DA636D" w:rsidRDefault="0009495F">
      <w:r>
        <w:t>1</w:t>
      </w:r>
      <w:r w:rsidR="00574EF8">
        <w:t>4</w:t>
      </w:r>
      <w:r>
        <w:t>:</w:t>
      </w:r>
      <w:r w:rsidR="00344C6A">
        <w:t>15</w:t>
      </w:r>
      <w:r>
        <w:t xml:space="preserve"> </w:t>
      </w:r>
      <w:r w:rsidR="00A472B9">
        <w:t>–</w:t>
      </w:r>
      <w:r w:rsidR="005A4A20">
        <w:t xml:space="preserve"> </w:t>
      </w:r>
      <w:proofErr w:type="spellStart"/>
      <w:r w:rsidR="005A4A20">
        <w:t>Zárás</w:t>
      </w:r>
      <w:proofErr w:type="spellEnd"/>
    </w:p>
    <w:p w14:paraId="1E4C8539" w14:textId="77777777" w:rsidR="006C09C4" w:rsidRDefault="006C09C4"/>
    <w:sectPr w:rsidR="006C09C4" w:rsidSect="00FA4CC4">
      <w:pgSz w:w="12240" w:h="15840"/>
      <w:pgMar w:top="426" w:right="900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495F"/>
    <w:rsid w:val="000B6DEB"/>
    <w:rsid w:val="000D24FF"/>
    <w:rsid w:val="000E0C0C"/>
    <w:rsid w:val="00102052"/>
    <w:rsid w:val="0015074B"/>
    <w:rsid w:val="00176160"/>
    <w:rsid w:val="001C2956"/>
    <w:rsid w:val="001F5AC3"/>
    <w:rsid w:val="002072E2"/>
    <w:rsid w:val="0023095A"/>
    <w:rsid w:val="0029639D"/>
    <w:rsid w:val="002D4C65"/>
    <w:rsid w:val="002F73A2"/>
    <w:rsid w:val="0032637E"/>
    <w:rsid w:val="00326F90"/>
    <w:rsid w:val="00333715"/>
    <w:rsid w:val="00344C6A"/>
    <w:rsid w:val="00347E30"/>
    <w:rsid w:val="00350200"/>
    <w:rsid w:val="0037065F"/>
    <w:rsid w:val="003B209D"/>
    <w:rsid w:val="003C189A"/>
    <w:rsid w:val="003D3ED3"/>
    <w:rsid w:val="003D5FEB"/>
    <w:rsid w:val="00405E59"/>
    <w:rsid w:val="00415FF8"/>
    <w:rsid w:val="00422B1F"/>
    <w:rsid w:val="004F4C59"/>
    <w:rsid w:val="005026EC"/>
    <w:rsid w:val="00574EF8"/>
    <w:rsid w:val="00586E91"/>
    <w:rsid w:val="005A4A20"/>
    <w:rsid w:val="005C7301"/>
    <w:rsid w:val="00624ADA"/>
    <w:rsid w:val="00632C99"/>
    <w:rsid w:val="006910DD"/>
    <w:rsid w:val="006A201E"/>
    <w:rsid w:val="006C09C4"/>
    <w:rsid w:val="006F5C50"/>
    <w:rsid w:val="007757AB"/>
    <w:rsid w:val="007A4135"/>
    <w:rsid w:val="00813C15"/>
    <w:rsid w:val="00891128"/>
    <w:rsid w:val="008B533C"/>
    <w:rsid w:val="00930933"/>
    <w:rsid w:val="0096626D"/>
    <w:rsid w:val="00A472B9"/>
    <w:rsid w:val="00AA1D8D"/>
    <w:rsid w:val="00AB37B6"/>
    <w:rsid w:val="00B1655C"/>
    <w:rsid w:val="00B47730"/>
    <w:rsid w:val="00B6718A"/>
    <w:rsid w:val="00BB5469"/>
    <w:rsid w:val="00BE1C01"/>
    <w:rsid w:val="00C232B3"/>
    <w:rsid w:val="00C66339"/>
    <w:rsid w:val="00CB0664"/>
    <w:rsid w:val="00CD14F1"/>
    <w:rsid w:val="00CD28CE"/>
    <w:rsid w:val="00CE41E4"/>
    <w:rsid w:val="00D43356"/>
    <w:rsid w:val="00D46C64"/>
    <w:rsid w:val="00D846E8"/>
    <w:rsid w:val="00DA13DE"/>
    <w:rsid w:val="00DA636D"/>
    <w:rsid w:val="00E242FF"/>
    <w:rsid w:val="00ED34E5"/>
    <w:rsid w:val="00F3279A"/>
    <w:rsid w:val="00F65FF1"/>
    <w:rsid w:val="00F7277B"/>
    <w:rsid w:val="00FA4CC4"/>
    <w:rsid w:val="00FC693F"/>
    <w:rsid w:val="00F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49C34"/>
  <w14:defaultImageDpi w14:val="330"/>
  <w15:docId w15:val="{B22628E2-B5EE-4935-A0EA-39AF79DD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E0C0C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B63A2F-C6BC-47F7-A9BB-154CDC0A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1727</Characters>
  <Application>Microsoft Office Word</Application>
  <DocSecurity>0</DocSecurity>
  <Lines>14</Lines>
  <Paragraphs>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1974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Perger Mónika</cp:lastModifiedBy>
  <cp:revision>2</cp:revision>
  <dcterms:created xsi:type="dcterms:W3CDTF">2025-07-09T11:34:00Z</dcterms:created>
  <dcterms:modified xsi:type="dcterms:W3CDTF">2025-07-09T11:34:00Z</dcterms:modified>
  <cp:category/>
</cp:coreProperties>
</file>