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A49A" w14:textId="49E1AF21" w:rsidR="00A66CB6" w:rsidRDefault="007C68E0" w:rsidP="00A66CB6">
      <w:pPr>
        <w:pStyle w:val="Cmsor1"/>
        <w:spacing w:before="0"/>
        <w:jc w:val="center"/>
      </w:pPr>
      <w:proofErr w:type="spellStart"/>
      <w:r w:rsidRPr="009D6526">
        <w:rPr>
          <w:sz w:val="40"/>
          <w:szCs w:val="40"/>
        </w:rPr>
        <w:t>Meghívó</w:t>
      </w:r>
      <w:proofErr w:type="spellEnd"/>
      <w:r w:rsidRPr="009D6526">
        <w:rPr>
          <w:sz w:val="40"/>
          <w:szCs w:val="40"/>
        </w:rPr>
        <w:t xml:space="preserve"> – </w:t>
      </w:r>
      <w:r w:rsidR="00311CE5" w:rsidRPr="009D6526">
        <w:rPr>
          <w:sz w:val="40"/>
          <w:szCs w:val="40"/>
        </w:rPr>
        <w:t xml:space="preserve">COPD Országos </w:t>
      </w:r>
      <w:proofErr w:type="spellStart"/>
      <w:r w:rsidR="00311CE5" w:rsidRPr="009D6526">
        <w:rPr>
          <w:sz w:val="40"/>
          <w:szCs w:val="40"/>
        </w:rPr>
        <w:t>Találkozó</w:t>
      </w:r>
      <w:proofErr w:type="spellEnd"/>
      <w:r w:rsidR="00311CE5">
        <w:t xml:space="preserve"> </w:t>
      </w:r>
      <w:r>
        <w:br/>
      </w:r>
      <w:r w:rsidR="00311CE5">
        <w:t xml:space="preserve">Országos </w:t>
      </w:r>
      <w:proofErr w:type="spellStart"/>
      <w:r w:rsidR="002E0558">
        <w:t>k</w:t>
      </w:r>
      <w:r w:rsidR="00311CE5">
        <w:t>özösségi</w:t>
      </w:r>
      <w:proofErr w:type="spellEnd"/>
      <w:r w:rsidR="00311CE5">
        <w:t xml:space="preserve"> </w:t>
      </w:r>
      <w:r w:rsidR="002E0558">
        <w:t>n</w:t>
      </w:r>
      <w:r w:rsidR="00311CE5">
        <w:t xml:space="preserve">ap COPD-s </w:t>
      </w:r>
      <w:proofErr w:type="spellStart"/>
      <w:r w:rsidR="002E0558">
        <w:t>b</w:t>
      </w:r>
      <w:r w:rsidR="00311CE5">
        <w:t>etegeknek</w:t>
      </w:r>
      <w:proofErr w:type="spellEnd"/>
      <w:r w:rsidR="00311CE5">
        <w:t xml:space="preserve"> és </w:t>
      </w:r>
      <w:proofErr w:type="spellStart"/>
      <w:r w:rsidR="002E0558">
        <w:t>h</w:t>
      </w:r>
      <w:r w:rsidR="00311CE5">
        <w:t>ozzátartozóiknak</w:t>
      </w:r>
      <w:proofErr w:type="spellEnd"/>
    </w:p>
    <w:p w14:paraId="66C42F3D" w14:textId="7208687E" w:rsidR="00A66CB6" w:rsidRPr="00A66CB6" w:rsidRDefault="00A66CB6" w:rsidP="00A66CB6">
      <w:pPr>
        <w:pStyle w:val="Cmsor1"/>
        <w:spacing w:before="0"/>
        <w:jc w:val="center"/>
      </w:pPr>
      <w:r>
        <w:t xml:space="preserve">- </w:t>
      </w:r>
      <w:proofErr w:type="spellStart"/>
      <w:r>
        <w:t>személyes</w:t>
      </w:r>
      <w:proofErr w:type="spellEnd"/>
      <w:r w:rsidR="002E0558">
        <w:t xml:space="preserve"> és</w:t>
      </w:r>
      <w:r>
        <w:t xml:space="preserve"> </w:t>
      </w:r>
      <w:r w:rsidR="002E0558">
        <w:t xml:space="preserve">online </w:t>
      </w:r>
      <w:proofErr w:type="spellStart"/>
      <w:r>
        <w:t>formában</w:t>
      </w:r>
      <w:proofErr w:type="spellEnd"/>
      <w:r>
        <w:t xml:space="preserve"> -</w:t>
      </w:r>
    </w:p>
    <w:p w14:paraId="554C74E6" w14:textId="77777777" w:rsidR="00311CE5" w:rsidRDefault="00311CE5" w:rsidP="00311CE5"/>
    <w:p w14:paraId="712D8C78" w14:textId="412958F4" w:rsidR="00311CE5" w:rsidRDefault="00311CE5" w:rsidP="00311CE5">
      <w:bookmarkStart w:id="0" w:name="_Hlk202960511"/>
      <w:proofErr w:type="spellStart"/>
      <w:r w:rsidRPr="00091947">
        <w:rPr>
          <w:b/>
          <w:bCs/>
        </w:rPr>
        <w:t>Időpont</w:t>
      </w:r>
      <w:proofErr w:type="spellEnd"/>
      <w:r w:rsidRPr="00091947">
        <w:rPr>
          <w:b/>
          <w:bCs/>
        </w:rPr>
        <w:t xml:space="preserve">: </w:t>
      </w:r>
      <w:r>
        <w:t xml:space="preserve">2025. </w:t>
      </w:r>
      <w:proofErr w:type="spellStart"/>
      <w:r>
        <w:t>szeptember</w:t>
      </w:r>
      <w:proofErr w:type="spellEnd"/>
      <w:r>
        <w:t xml:space="preserve"> 13. (</w:t>
      </w:r>
      <w:proofErr w:type="spellStart"/>
      <w:r>
        <w:t>szombat</w:t>
      </w:r>
      <w:proofErr w:type="spellEnd"/>
      <w:r>
        <w:t>)</w:t>
      </w:r>
      <w:r w:rsidR="00B00B92">
        <w:t xml:space="preserve"> 10:00- </w:t>
      </w:r>
      <w:proofErr w:type="gramStart"/>
      <w:r w:rsidR="00B00B92">
        <w:t>14:15  (</w:t>
      </w:r>
      <w:proofErr w:type="spellStart"/>
      <w:proofErr w:type="gramEnd"/>
      <w:r w:rsidR="00B00B92">
        <w:t>kapunyitás</w:t>
      </w:r>
      <w:proofErr w:type="spellEnd"/>
      <w:r w:rsidR="00B00B92">
        <w:t xml:space="preserve"> 09:30-tól)</w:t>
      </w:r>
    </w:p>
    <w:bookmarkEnd w:id="0"/>
    <w:p w14:paraId="23753FF5" w14:textId="515FF4DF" w:rsidR="009437AA" w:rsidRDefault="00311CE5" w:rsidP="00A66CB6">
      <w:proofErr w:type="spellStart"/>
      <w:r w:rsidRPr="00091947">
        <w:rPr>
          <w:b/>
          <w:bCs/>
        </w:rPr>
        <w:t>Helyszín</w:t>
      </w:r>
      <w:proofErr w:type="spellEnd"/>
      <w:r w:rsidRPr="00091947">
        <w:rPr>
          <w:b/>
          <w:bCs/>
        </w:rPr>
        <w:t>:</w:t>
      </w:r>
      <w:r>
        <w:t xml:space="preserve"> </w:t>
      </w:r>
      <w:r w:rsidR="00091947">
        <w:t>Országos Korányi Pulmonológiai Intézet</w:t>
      </w:r>
      <w:r>
        <w:t xml:space="preserve">, J </w:t>
      </w:r>
      <w:proofErr w:type="spellStart"/>
      <w:r>
        <w:t>épület</w:t>
      </w:r>
      <w:proofErr w:type="spellEnd"/>
      <w:r>
        <w:t xml:space="preserve"> (</w:t>
      </w:r>
      <w:r w:rsidRPr="00311CE5">
        <w:t>1121 Budapest, Korányi Frigyes út 1</w:t>
      </w:r>
      <w:r>
        <w:t>.)</w:t>
      </w:r>
    </w:p>
    <w:p w14:paraId="5D7C4B57" w14:textId="27E1FB5F" w:rsidR="009437AA" w:rsidRDefault="00311CE5" w:rsidP="009437AA">
      <w:pPr>
        <w:jc w:val="center"/>
      </w:pPr>
      <w:proofErr w:type="spellStart"/>
      <w:r>
        <w:t>Szeretettel</w:t>
      </w:r>
      <w:proofErr w:type="spellEnd"/>
      <w:r>
        <w:t xml:space="preserve"> </w:t>
      </w:r>
      <w:proofErr w:type="spellStart"/>
      <w:r>
        <w:t>várunk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érintettet</w:t>
      </w:r>
      <w:proofErr w:type="spellEnd"/>
      <w:r>
        <w:t xml:space="preserve"> és </w:t>
      </w:r>
      <w:proofErr w:type="spellStart"/>
      <w:r>
        <w:t>érdeklődőt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különleges</w:t>
      </w:r>
      <w:proofErr w:type="spellEnd"/>
      <w:r>
        <w:t xml:space="preserve"> </w:t>
      </w:r>
      <w:proofErr w:type="spellStart"/>
      <w:r>
        <w:t>napra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kapcsolódásról</w:t>
      </w:r>
      <w:proofErr w:type="spellEnd"/>
      <w:r>
        <w:t xml:space="preserve">, </w:t>
      </w:r>
      <w:proofErr w:type="spellStart"/>
      <w:r>
        <w:t>támogatásról</w:t>
      </w:r>
      <w:proofErr w:type="spellEnd"/>
      <w:r>
        <w:t xml:space="preserve"> és </w:t>
      </w:r>
      <w:proofErr w:type="spellStart"/>
      <w:r>
        <w:t>tájékozódásról</w:t>
      </w:r>
      <w:proofErr w:type="spellEnd"/>
      <w:r>
        <w:t xml:space="preserve"> </w:t>
      </w:r>
      <w:proofErr w:type="spellStart"/>
      <w:r>
        <w:t>szól</w:t>
      </w:r>
      <w:proofErr w:type="spellEnd"/>
      <w:r>
        <w:t>.</w:t>
      </w:r>
    </w:p>
    <w:p w14:paraId="063838DD" w14:textId="479D8C01" w:rsidR="00311CE5" w:rsidRDefault="00311CE5" w:rsidP="00417D8A">
      <w:pPr>
        <w:pStyle w:val="Listaszerbekezds"/>
        <w:numPr>
          <w:ilvl w:val="0"/>
          <w:numId w:val="13"/>
        </w:numPr>
      </w:pPr>
      <w:r w:rsidRPr="00417D8A">
        <w:rPr>
          <w:rFonts w:ascii="Segoe UI Emoji" w:hAnsi="Segoe UI Emoji" w:cs="Segoe UI Emoji"/>
        </w:rPr>
        <w:t>👥</w:t>
      </w:r>
      <w:r>
        <w:t xml:space="preserve"> </w:t>
      </w:r>
      <w:proofErr w:type="spellStart"/>
      <w:r>
        <w:t>Ismerkedés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betegek</w:t>
      </w:r>
      <w:r w:rsidR="003630AE">
        <w:t>kel</w:t>
      </w:r>
      <w:proofErr w:type="spellEnd"/>
      <w:r>
        <w:t xml:space="preserve"> és </w:t>
      </w:r>
      <w:proofErr w:type="spellStart"/>
      <w:r>
        <w:t>családtagok</w:t>
      </w:r>
      <w:r w:rsidR="003630AE">
        <w:t>kal</w:t>
      </w:r>
      <w:proofErr w:type="spellEnd"/>
      <w:r>
        <w:t xml:space="preserve"> </w:t>
      </w:r>
    </w:p>
    <w:p w14:paraId="35EA27AA" w14:textId="77777777" w:rsidR="00311CE5" w:rsidRDefault="00311CE5" w:rsidP="00417D8A">
      <w:pPr>
        <w:pStyle w:val="Listaszerbekezds"/>
        <w:numPr>
          <w:ilvl w:val="0"/>
          <w:numId w:val="13"/>
        </w:numPr>
      </w:pPr>
      <w:r w:rsidRPr="00417D8A">
        <w:rPr>
          <w:rFonts w:ascii="Segoe UI Emoji" w:hAnsi="Segoe UI Emoji" w:cs="Segoe UI Emoji"/>
        </w:rPr>
        <w:t>💬</w:t>
      </w:r>
      <w:r>
        <w:t xml:space="preserve"> </w:t>
      </w:r>
      <w:proofErr w:type="spellStart"/>
      <w:r>
        <w:t>Előadások</w:t>
      </w:r>
      <w:proofErr w:type="spellEnd"/>
      <w:r>
        <w:t xml:space="preserve"> </w:t>
      </w:r>
      <w:proofErr w:type="spellStart"/>
      <w:r>
        <w:t>orvosoktól</w:t>
      </w:r>
      <w:proofErr w:type="spellEnd"/>
      <w:r>
        <w:t xml:space="preserve">, </w:t>
      </w:r>
      <w:proofErr w:type="spellStart"/>
      <w:r>
        <w:t>gyógytornászoktól</w:t>
      </w:r>
      <w:proofErr w:type="spellEnd"/>
      <w:r>
        <w:t xml:space="preserve"> és </w:t>
      </w:r>
      <w:proofErr w:type="spellStart"/>
      <w:r>
        <w:t>szakértőktől</w:t>
      </w:r>
      <w:proofErr w:type="spellEnd"/>
    </w:p>
    <w:p w14:paraId="73007321" w14:textId="77777777" w:rsidR="00311CE5" w:rsidRDefault="00311CE5" w:rsidP="00417D8A">
      <w:pPr>
        <w:pStyle w:val="Listaszerbekezds"/>
        <w:numPr>
          <w:ilvl w:val="0"/>
          <w:numId w:val="13"/>
        </w:numPr>
      </w:pPr>
      <w:r w:rsidRPr="00417D8A">
        <w:rPr>
          <w:rFonts w:ascii="Segoe UI Emoji" w:hAnsi="Segoe UI Emoji" w:cs="Segoe UI Emoji"/>
        </w:rPr>
        <w:t>🧘</w:t>
      </w:r>
      <w:r>
        <w:t>‍</w:t>
      </w:r>
      <w:r w:rsidRPr="00417D8A">
        <w:rPr>
          <w:rFonts w:ascii="Segoe UI Emoji" w:hAnsi="Segoe UI Emoji" w:cs="Segoe UI Emoji"/>
        </w:rPr>
        <w:t>♀️</w:t>
      </w:r>
      <w:r>
        <w:t xml:space="preserve">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légzőtorna</w:t>
      </w:r>
      <w:proofErr w:type="spellEnd"/>
      <w:r>
        <w:t xml:space="preserve"> és </w:t>
      </w:r>
      <w:proofErr w:type="spellStart"/>
      <w:r>
        <w:t>mozgásprogram</w:t>
      </w:r>
      <w:proofErr w:type="spellEnd"/>
    </w:p>
    <w:p w14:paraId="734DB90A" w14:textId="70D76088" w:rsidR="00311CE5" w:rsidRDefault="00311CE5" w:rsidP="00417D8A">
      <w:pPr>
        <w:pStyle w:val="Listaszerbekezds"/>
        <w:numPr>
          <w:ilvl w:val="0"/>
          <w:numId w:val="13"/>
        </w:numPr>
      </w:pPr>
      <w:r w:rsidRPr="00417D8A">
        <w:rPr>
          <w:rFonts w:ascii="Segoe UI Emoji" w:hAnsi="Segoe UI Emoji" w:cs="Segoe UI Emoji"/>
        </w:rPr>
        <w:t>☕</w:t>
      </w:r>
      <w:r>
        <w:t xml:space="preserve"> </w:t>
      </w:r>
      <w:proofErr w:type="spellStart"/>
      <w:r>
        <w:t>Kötetlen</w:t>
      </w:r>
      <w:proofErr w:type="spellEnd"/>
      <w:r>
        <w:t xml:space="preserve"> </w:t>
      </w:r>
      <w:proofErr w:type="spellStart"/>
      <w:r>
        <w:t>beszélgetés</w:t>
      </w:r>
      <w:proofErr w:type="spellEnd"/>
      <w:r>
        <w:t xml:space="preserve">, </w:t>
      </w:r>
      <w:proofErr w:type="spellStart"/>
      <w:r>
        <w:t>jó</w:t>
      </w:r>
      <w:proofErr w:type="spellEnd"/>
      <w:r>
        <w:t xml:space="preserve"> </w:t>
      </w:r>
      <w:proofErr w:type="spellStart"/>
      <w:r>
        <w:t>hangulat</w:t>
      </w:r>
      <w:proofErr w:type="spellEnd"/>
    </w:p>
    <w:p w14:paraId="07C09ECF" w14:textId="474B2CAC" w:rsidR="00311CE5" w:rsidRDefault="003C42CC" w:rsidP="003C42CC">
      <w:pPr>
        <w:jc w:val="both"/>
      </w:pPr>
      <w:r w:rsidRPr="009437AA">
        <w:t xml:space="preserve">A </w:t>
      </w:r>
      <w:proofErr w:type="spellStart"/>
      <w:r w:rsidRPr="009437AA">
        <w:t>rendezvény</w:t>
      </w:r>
      <w:proofErr w:type="spellEnd"/>
      <w:r w:rsidRPr="009437AA">
        <w:t xml:space="preserve"> </w:t>
      </w:r>
      <w:proofErr w:type="spellStart"/>
      <w:r w:rsidRPr="009437AA">
        <w:t>célja</w:t>
      </w:r>
      <w:proofErr w:type="spellEnd"/>
      <w:r w:rsidRPr="009437AA">
        <w:t xml:space="preserve">, </w:t>
      </w:r>
      <w:proofErr w:type="spellStart"/>
      <w:r w:rsidRPr="009437AA">
        <w:t>hogy</w:t>
      </w:r>
      <w:proofErr w:type="spellEnd"/>
      <w:r w:rsidRPr="009437AA">
        <w:t xml:space="preserve"> </w:t>
      </w:r>
      <w:proofErr w:type="spellStart"/>
      <w:r w:rsidR="00061A05">
        <w:t>össze</w:t>
      </w:r>
      <w:r w:rsidRPr="009437AA">
        <w:t>hozzuk</w:t>
      </w:r>
      <w:proofErr w:type="spellEnd"/>
      <w:r w:rsidRPr="009437AA">
        <w:t xml:space="preserve"> a </w:t>
      </w:r>
      <w:proofErr w:type="spellStart"/>
      <w:r w:rsidRPr="009437AA">
        <w:t>légzőszervi</w:t>
      </w:r>
      <w:proofErr w:type="spellEnd"/>
      <w:r w:rsidRPr="009437AA">
        <w:t xml:space="preserve"> </w:t>
      </w:r>
      <w:proofErr w:type="spellStart"/>
      <w:r w:rsidRPr="009437AA">
        <w:t>betegséggel</w:t>
      </w:r>
      <w:proofErr w:type="spellEnd"/>
      <w:r w:rsidRPr="009437AA">
        <w:t xml:space="preserve"> </w:t>
      </w:r>
      <w:proofErr w:type="spellStart"/>
      <w:r w:rsidRPr="009437AA">
        <w:t>élőket</w:t>
      </w:r>
      <w:proofErr w:type="spellEnd"/>
      <w:r w:rsidRPr="009437AA">
        <w:t>,</w:t>
      </w:r>
      <w:r w:rsidR="00061A05">
        <w:t xml:space="preserve"> </w:t>
      </w:r>
      <w:proofErr w:type="spellStart"/>
      <w:r w:rsidR="00061A05">
        <w:t>lehetőséget</w:t>
      </w:r>
      <w:proofErr w:type="spellEnd"/>
      <w:r w:rsidR="00061A05">
        <w:t xml:space="preserve"> </w:t>
      </w:r>
      <w:proofErr w:type="spellStart"/>
      <w:r w:rsidR="00061A05">
        <w:t>teremtsünk</w:t>
      </w:r>
      <w:proofErr w:type="spellEnd"/>
      <w:r w:rsidRPr="009437AA">
        <w:t xml:space="preserve"> </w:t>
      </w:r>
      <w:r w:rsidR="00061A05">
        <w:t xml:space="preserve">a </w:t>
      </w:r>
      <w:proofErr w:type="spellStart"/>
      <w:r w:rsidRPr="009437AA">
        <w:t>tapasztalatcseré</w:t>
      </w:r>
      <w:r w:rsidR="00061A05">
        <w:t>re</w:t>
      </w:r>
      <w:proofErr w:type="spellEnd"/>
      <w:r w:rsidRPr="009437AA">
        <w:t xml:space="preserve">, </w:t>
      </w:r>
      <w:proofErr w:type="spellStart"/>
      <w:r w:rsidRPr="009437AA">
        <w:t>új</w:t>
      </w:r>
      <w:proofErr w:type="spellEnd"/>
      <w:r w:rsidRPr="009437AA">
        <w:t xml:space="preserve"> </w:t>
      </w:r>
      <w:proofErr w:type="spellStart"/>
      <w:r w:rsidRPr="009437AA">
        <w:t>ismeretekkel</w:t>
      </w:r>
      <w:proofErr w:type="spellEnd"/>
      <w:r w:rsidRPr="009437AA">
        <w:t xml:space="preserve"> </w:t>
      </w:r>
      <w:proofErr w:type="spellStart"/>
      <w:r w:rsidRPr="009437AA">
        <w:t>gazdagodjunk</w:t>
      </w:r>
      <w:proofErr w:type="spellEnd"/>
      <w:r w:rsidRPr="009437AA">
        <w:t xml:space="preserve">, és </w:t>
      </w:r>
      <w:proofErr w:type="spellStart"/>
      <w:r w:rsidRPr="009437AA">
        <w:t>támogató</w:t>
      </w:r>
      <w:proofErr w:type="spellEnd"/>
      <w:r w:rsidRPr="009437AA">
        <w:t xml:space="preserve">, </w:t>
      </w:r>
      <w:proofErr w:type="spellStart"/>
      <w:r w:rsidRPr="009437AA">
        <w:t>barátságos</w:t>
      </w:r>
      <w:proofErr w:type="spellEnd"/>
      <w:r w:rsidRPr="009437AA">
        <w:t xml:space="preserve"> </w:t>
      </w:r>
      <w:proofErr w:type="spellStart"/>
      <w:r w:rsidRPr="009437AA">
        <w:t>légkörben</w:t>
      </w:r>
      <w:proofErr w:type="spellEnd"/>
      <w:r w:rsidRPr="009437AA">
        <w:t xml:space="preserve"> </w:t>
      </w:r>
      <w:proofErr w:type="spellStart"/>
      <w:r w:rsidRPr="009437AA">
        <w:t>töltsünk</w:t>
      </w:r>
      <w:proofErr w:type="spellEnd"/>
      <w:r w:rsidRPr="009437AA">
        <w:t xml:space="preserve"> el </w:t>
      </w:r>
      <w:proofErr w:type="spellStart"/>
      <w:r w:rsidR="004D0F63">
        <w:t>közösen</w:t>
      </w:r>
      <w:proofErr w:type="spellEnd"/>
      <w:r w:rsidR="004D0F63">
        <w:t xml:space="preserve"> </w:t>
      </w:r>
      <w:proofErr w:type="spellStart"/>
      <w:r w:rsidRPr="009437AA">
        <w:t>egy</w:t>
      </w:r>
      <w:proofErr w:type="spellEnd"/>
      <w:r w:rsidRPr="009437AA">
        <w:t xml:space="preserve"> </w:t>
      </w:r>
      <w:proofErr w:type="spellStart"/>
      <w:r w:rsidRPr="009437AA">
        <w:t>napot</w:t>
      </w:r>
      <w:proofErr w:type="spellEnd"/>
      <w:r w:rsidRPr="009437AA">
        <w:t>.</w:t>
      </w:r>
    </w:p>
    <w:p w14:paraId="6453B6EA" w14:textId="5BAB8D68" w:rsidR="003630AE" w:rsidRPr="00A66CB6" w:rsidRDefault="00311CE5" w:rsidP="003630AE">
      <w:pPr>
        <w:jc w:val="center"/>
        <w:rPr>
          <w:b/>
          <w:bCs/>
          <w:color w:val="EE0000"/>
          <w:sz w:val="24"/>
          <w:szCs w:val="24"/>
        </w:rPr>
      </w:pPr>
      <w:r>
        <w:rPr>
          <w:rFonts w:ascii="Segoe UI Emoji" w:hAnsi="Segoe UI Emoji" w:cs="Segoe UI Emoji"/>
        </w:rPr>
        <w:t>📢</w:t>
      </w:r>
      <w:r>
        <w:t xml:space="preserve"> </w:t>
      </w:r>
      <w:r w:rsidR="00A66CB6">
        <w:t xml:space="preserve">A </w:t>
      </w:r>
      <w:proofErr w:type="spellStart"/>
      <w:r w:rsidR="00A66CB6">
        <w:rPr>
          <w:b/>
          <w:bCs/>
        </w:rPr>
        <w:t>r</w:t>
      </w:r>
      <w:r w:rsidRPr="009437AA">
        <w:rPr>
          <w:b/>
          <w:bCs/>
        </w:rPr>
        <w:t>észvétel</w:t>
      </w:r>
      <w:proofErr w:type="spellEnd"/>
      <w:r w:rsidRPr="009437AA">
        <w:rPr>
          <w:b/>
          <w:bCs/>
        </w:rPr>
        <w:t xml:space="preserve"> </w:t>
      </w:r>
      <w:proofErr w:type="spellStart"/>
      <w:r w:rsidR="00A66CB6" w:rsidRPr="00A66CB6">
        <w:rPr>
          <w:b/>
          <w:bCs/>
          <w:u w:val="single"/>
        </w:rPr>
        <w:t>ingyenes</w:t>
      </w:r>
      <w:proofErr w:type="spellEnd"/>
      <w:r w:rsidR="003630AE" w:rsidRPr="003630AE">
        <w:rPr>
          <w:b/>
          <w:bCs/>
          <w:color w:val="EE0000"/>
          <w:sz w:val="24"/>
          <w:szCs w:val="24"/>
        </w:rPr>
        <w:t xml:space="preserve"> </w:t>
      </w:r>
      <w:r w:rsidR="003630AE" w:rsidRPr="00A66CB6">
        <w:rPr>
          <w:b/>
          <w:bCs/>
          <w:color w:val="EE0000"/>
          <w:sz w:val="24"/>
          <w:szCs w:val="24"/>
        </w:rPr>
        <w:t>DE</w:t>
      </w:r>
      <w:r w:rsidR="003630AE">
        <w:rPr>
          <w:b/>
          <w:bCs/>
          <w:color w:val="EE0000"/>
          <w:sz w:val="24"/>
          <w:szCs w:val="24"/>
        </w:rPr>
        <w:t xml:space="preserve"> </w:t>
      </w:r>
      <w:proofErr w:type="spellStart"/>
      <w:r w:rsidR="003630AE">
        <w:rPr>
          <w:b/>
          <w:bCs/>
          <w:color w:val="EE0000"/>
          <w:sz w:val="24"/>
          <w:szCs w:val="24"/>
        </w:rPr>
        <w:t>e</w:t>
      </w:r>
      <w:r w:rsidR="003630AE" w:rsidRPr="00A66CB6">
        <w:rPr>
          <w:b/>
          <w:bCs/>
          <w:color w:val="EE0000"/>
          <w:sz w:val="24"/>
          <w:szCs w:val="24"/>
        </w:rPr>
        <w:t>lőzetes</w:t>
      </w:r>
      <w:proofErr w:type="spellEnd"/>
      <w:r w:rsidR="003630AE" w:rsidRPr="00A66CB6">
        <w:rPr>
          <w:b/>
          <w:bCs/>
          <w:color w:val="EE0000"/>
          <w:sz w:val="24"/>
          <w:szCs w:val="24"/>
        </w:rPr>
        <w:t xml:space="preserve"> </w:t>
      </w:r>
      <w:proofErr w:type="spellStart"/>
      <w:r w:rsidR="003630AE" w:rsidRPr="00A66CB6">
        <w:rPr>
          <w:b/>
          <w:bCs/>
          <w:color w:val="EE0000"/>
          <w:sz w:val="24"/>
          <w:szCs w:val="24"/>
        </w:rPr>
        <w:t>regisztrációhoz</w:t>
      </w:r>
      <w:proofErr w:type="spellEnd"/>
      <w:r w:rsidR="003630AE" w:rsidRPr="00A66CB6">
        <w:rPr>
          <w:b/>
          <w:bCs/>
          <w:color w:val="EE0000"/>
          <w:sz w:val="24"/>
          <w:szCs w:val="24"/>
        </w:rPr>
        <w:t xml:space="preserve"> </w:t>
      </w:r>
      <w:proofErr w:type="spellStart"/>
      <w:r w:rsidR="003630AE" w:rsidRPr="00A66CB6">
        <w:rPr>
          <w:b/>
          <w:bCs/>
          <w:color w:val="EE0000"/>
          <w:sz w:val="24"/>
          <w:szCs w:val="24"/>
        </w:rPr>
        <w:t>kötött</w:t>
      </w:r>
      <w:proofErr w:type="spellEnd"/>
      <w:r w:rsidR="003630AE" w:rsidRPr="00A66CB6">
        <w:rPr>
          <w:b/>
          <w:bCs/>
          <w:color w:val="EE0000"/>
          <w:sz w:val="24"/>
          <w:szCs w:val="24"/>
        </w:rPr>
        <w:t>!</w:t>
      </w:r>
    </w:p>
    <w:p w14:paraId="5F2FED37" w14:textId="6063A783" w:rsidR="00E418B0" w:rsidRDefault="009437AA" w:rsidP="00E418B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E5AAA">
        <w:t>Kérjük</w:t>
      </w:r>
      <w:proofErr w:type="spellEnd"/>
      <w:r w:rsidRPr="009E5AAA">
        <w:t xml:space="preserve">, </w:t>
      </w:r>
      <w:proofErr w:type="spellStart"/>
      <w:r w:rsidRPr="009E5AAA">
        <w:t>jelez</w:t>
      </w:r>
      <w:r w:rsidR="00091947" w:rsidRPr="009E5AAA">
        <w:t>ze</w:t>
      </w:r>
      <w:proofErr w:type="spellEnd"/>
      <w:r w:rsidRPr="009E5AAA">
        <w:t xml:space="preserve"> </w:t>
      </w:r>
      <w:proofErr w:type="spellStart"/>
      <w:r w:rsidRPr="009E5AAA">
        <w:t>részvételi</w:t>
      </w:r>
      <w:proofErr w:type="spellEnd"/>
      <w:r w:rsidRPr="009E5AAA">
        <w:t xml:space="preserve"> </w:t>
      </w:r>
      <w:proofErr w:type="spellStart"/>
      <w:r w:rsidRPr="009E5AAA">
        <w:t>szándék</w:t>
      </w:r>
      <w:r w:rsidR="00091947" w:rsidRPr="009E5AAA">
        <w:t>át</w:t>
      </w:r>
      <w:proofErr w:type="spellEnd"/>
      <w:r w:rsidRPr="009E5AAA">
        <w:t xml:space="preserve"> </w:t>
      </w:r>
      <w:proofErr w:type="spellStart"/>
      <w:r w:rsidRPr="009E5AAA">
        <w:t>előre</w:t>
      </w:r>
      <w:proofErr w:type="spellEnd"/>
      <w:r w:rsidR="002D1022" w:rsidRPr="009E5AAA">
        <w:t xml:space="preserve">. </w:t>
      </w:r>
      <w:r w:rsidR="00E9173E" w:rsidRPr="001D5814">
        <w:t xml:space="preserve">A </w:t>
      </w:r>
      <w:proofErr w:type="spellStart"/>
      <w:r w:rsidR="00E9173E" w:rsidRPr="001D5814">
        <w:t>személyes</w:t>
      </w:r>
      <w:proofErr w:type="spellEnd"/>
      <w:r w:rsidR="00E9173E" w:rsidRPr="001D5814">
        <w:t xml:space="preserve"> </w:t>
      </w:r>
      <w:proofErr w:type="spellStart"/>
      <w:r w:rsidR="00E9173E" w:rsidRPr="001D5814">
        <w:t>részvétel</w:t>
      </w:r>
      <w:proofErr w:type="spellEnd"/>
      <w:r w:rsidR="00E9173E" w:rsidRPr="001D5814">
        <w:t xml:space="preserve"> </w:t>
      </w:r>
      <w:proofErr w:type="spellStart"/>
      <w:r w:rsidR="00E9173E" w:rsidRPr="009E5AAA">
        <w:t>korlátozott</w:t>
      </w:r>
      <w:proofErr w:type="spellEnd"/>
      <w:r w:rsidR="00E9173E" w:rsidRPr="009E5AAA">
        <w:t xml:space="preserve">, a </w:t>
      </w:r>
      <w:proofErr w:type="spellStart"/>
      <w:r w:rsidR="00E9173E" w:rsidRPr="001D5814">
        <w:t>helyeket</w:t>
      </w:r>
      <w:proofErr w:type="spellEnd"/>
      <w:r w:rsidR="00E9173E" w:rsidRPr="001D5814">
        <w:t xml:space="preserve"> </w:t>
      </w:r>
      <w:r w:rsidR="00E9173E" w:rsidRPr="009E5AAA">
        <w:t xml:space="preserve">a </w:t>
      </w:r>
      <w:proofErr w:type="spellStart"/>
      <w:r w:rsidR="00E9173E" w:rsidRPr="009E5AAA">
        <w:t>regisztrációk</w:t>
      </w:r>
      <w:proofErr w:type="spellEnd"/>
      <w:r w:rsidR="00E9173E" w:rsidRPr="009E5AAA">
        <w:t xml:space="preserve"> </w:t>
      </w:r>
      <w:proofErr w:type="spellStart"/>
      <w:r w:rsidR="00E9173E" w:rsidRPr="009E5AAA">
        <w:t>sorrendjében</w:t>
      </w:r>
      <w:proofErr w:type="spellEnd"/>
      <w:r w:rsidR="00E9173E" w:rsidRPr="001D5814">
        <w:t xml:space="preserve"> </w:t>
      </w:r>
      <w:proofErr w:type="spellStart"/>
      <w:r w:rsidR="00E9173E" w:rsidRPr="001D5814">
        <w:t>biztosítjuk</w:t>
      </w:r>
      <w:proofErr w:type="spellEnd"/>
      <w:r w:rsidR="00E9173E" w:rsidRPr="001D5814">
        <w:t xml:space="preserve">, </w:t>
      </w:r>
      <w:proofErr w:type="spellStart"/>
      <w:r w:rsidR="00E9173E" w:rsidRPr="001D5814">
        <w:t>így</w:t>
      </w:r>
      <w:proofErr w:type="spellEnd"/>
      <w:r w:rsidR="00E9173E" w:rsidRPr="001D5814">
        <w:t xml:space="preserve"> </w:t>
      </w:r>
      <w:proofErr w:type="spellStart"/>
      <w:r w:rsidR="00E9173E" w:rsidRPr="001D5814">
        <w:t>érdemes</w:t>
      </w:r>
      <w:proofErr w:type="spellEnd"/>
      <w:r w:rsidR="00E9173E" w:rsidRPr="001D5814">
        <w:t xml:space="preserve"> </w:t>
      </w:r>
      <w:proofErr w:type="spellStart"/>
      <w:r w:rsidR="00E9173E" w:rsidRPr="001D5814">
        <w:t>minél</w:t>
      </w:r>
      <w:proofErr w:type="spellEnd"/>
      <w:r w:rsidR="00E9173E" w:rsidRPr="001D5814">
        <w:t xml:space="preserve"> </w:t>
      </w:r>
      <w:proofErr w:type="spellStart"/>
      <w:r w:rsidR="00E9173E" w:rsidRPr="001D5814">
        <w:t>előbb</w:t>
      </w:r>
      <w:proofErr w:type="spellEnd"/>
      <w:r w:rsidR="00E9173E" w:rsidRPr="001D5814">
        <w:t xml:space="preserve"> </w:t>
      </w:r>
      <w:proofErr w:type="spellStart"/>
      <w:r w:rsidR="00E9173E" w:rsidRPr="001D5814">
        <w:t>jelentkezni</w:t>
      </w:r>
      <w:proofErr w:type="spellEnd"/>
      <w:r w:rsidR="00E9173E" w:rsidRPr="001D5814">
        <w:t>!</w:t>
      </w:r>
    </w:p>
    <w:p w14:paraId="4EBB3F79" w14:textId="6A1E2E12" w:rsidR="0078707D" w:rsidRDefault="00971D1C" w:rsidP="00E418B0">
      <w:pPr>
        <w:spacing w:beforeAutospacing="1" w:after="100" w:afterAutospacing="1" w:line="240" w:lineRule="auto"/>
        <w:jc w:val="center"/>
        <w:rPr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2D15B07" wp14:editId="1A925312">
            <wp:simplePos x="0" y="0"/>
            <wp:positionH relativeFrom="column">
              <wp:posOffset>5097145</wp:posOffset>
            </wp:positionH>
            <wp:positionV relativeFrom="paragraph">
              <wp:posOffset>13970</wp:posOffset>
            </wp:positionV>
            <wp:extent cx="1104900" cy="11049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lentkezési_lap_COPD_közösségi_nap-102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5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5AAF8" wp14:editId="37E7AEFB">
                <wp:simplePos x="0" y="0"/>
                <wp:positionH relativeFrom="column">
                  <wp:posOffset>4380865</wp:posOffset>
                </wp:positionH>
                <wp:positionV relativeFrom="paragraph">
                  <wp:posOffset>463967</wp:posOffset>
                </wp:positionV>
                <wp:extent cx="490855" cy="266065"/>
                <wp:effectExtent l="57150" t="38100" r="4445" b="114935"/>
                <wp:wrapSquare wrapText="bothSides"/>
                <wp:docPr id="2" name="Nyíl: jobbra mutat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6606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8A8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2" o:spid="_x0000_s1026" type="#_x0000_t13" style="position:absolute;margin-left:344.95pt;margin-top:36.55pt;width:38.6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" adj="15746" fillcolor="#00b050" strokecolor="#4579b8 [3044]">
                <v:shadow on="t" color="black" opacity="22937f" origin=",.5" offset="0,.63889mm"/>
                <w10:wrap type="square"/>
              </v:shape>
            </w:pict>
          </mc:Fallback>
        </mc:AlternateContent>
      </w:r>
      <w:proofErr w:type="spellStart"/>
      <w:r w:rsidR="00A66CB6" w:rsidRPr="009E5AAA">
        <w:rPr>
          <w:b/>
          <w:color w:val="FF0000"/>
          <w:u w:val="single"/>
        </w:rPr>
        <w:t>Tölts</w:t>
      </w:r>
      <w:r w:rsidR="00091947" w:rsidRPr="009E5AAA">
        <w:rPr>
          <w:b/>
          <w:color w:val="FF0000"/>
          <w:u w:val="single"/>
        </w:rPr>
        <w:t>e</w:t>
      </w:r>
      <w:proofErr w:type="spellEnd"/>
      <w:r w:rsidR="00A66CB6" w:rsidRPr="009E5AAA">
        <w:rPr>
          <w:b/>
          <w:color w:val="FF0000"/>
          <w:u w:val="single"/>
        </w:rPr>
        <w:t xml:space="preserve"> </w:t>
      </w:r>
      <w:proofErr w:type="spellStart"/>
      <w:r w:rsidR="00A66CB6" w:rsidRPr="009E5AAA">
        <w:rPr>
          <w:b/>
          <w:color w:val="FF0000"/>
          <w:u w:val="single"/>
        </w:rPr>
        <w:t>ki</w:t>
      </w:r>
      <w:proofErr w:type="spellEnd"/>
      <w:r w:rsidR="00A66CB6" w:rsidRPr="009E5AAA">
        <w:rPr>
          <w:b/>
          <w:color w:val="FF0000"/>
          <w:u w:val="single"/>
        </w:rPr>
        <w:t xml:space="preserve"> a </w:t>
      </w:r>
      <w:proofErr w:type="spellStart"/>
      <w:r w:rsidR="00A66CB6" w:rsidRPr="009E5AAA">
        <w:rPr>
          <w:b/>
          <w:color w:val="FF0000"/>
          <w:u w:val="single"/>
        </w:rPr>
        <w:t>jelentkezési</w:t>
      </w:r>
      <w:proofErr w:type="spellEnd"/>
      <w:r w:rsidR="00A66CB6" w:rsidRPr="009E5AAA">
        <w:rPr>
          <w:b/>
          <w:color w:val="FF0000"/>
          <w:u w:val="single"/>
        </w:rPr>
        <w:t xml:space="preserve"> </w:t>
      </w:r>
      <w:proofErr w:type="spellStart"/>
      <w:r w:rsidR="00A66CB6" w:rsidRPr="009E5AAA">
        <w:rPr>
          <w:b/>
          <w:color w:val="FF0000"/>
          <w:u w:val="single"/>
        </w:rPr>
        <w:t>adatlapot</w:t>
      </w:r>
      <w:proofErr w:type="spellEnd"/>
      <w:r w:rsidR="00A66CB6" w:rsidRPr="009E5AAA">
        <w:rPr>
          <w:b/>
          <w:color w:val="FF0000"/>
          <w:u w:val="single"/>
        </w:rPr>
        <w:t xml:space="preserve"> és </w:t>
      </w:r>
      <w:proofErr w:type="spellStart"/>
      <w:r w:rsidR="00A66CB6" w:rsidRPr="009E5AAA">
        <w:rPr>
          <w:b/>
          <w:color w:val="FF0000"/>
          <w:u w:val="single"/>
        </w:rPr>
        <w:t>küld</w:t>
      </w:r>
      <w:r w:rsidR="00091947" w:rsidRPr="009E5AAA">
        <w:rPr>
          <w:b/>
          <w:color w:val="FF0000"/>
          <w:u w:val="single"/>
        </w:rPr>
        <w:t>je</w:t>
      </w:r>
      <w:proofErr w:type="spellEnd"/>
      <w:r w:rsidR="00A66CB6" w:rsidRPr="009E5AAA">
        <w:rPr>
          <w:b/>
          <w:color w:val="FF0000"/>
          <w:u w:val="single"/>
        </w:rPr>
        <w:t xml:space="preserve"> el </w:t>
      </w:r>
      <w:proofErr w:type="spellStart"/>
      <w:r w:rsidR="00A66CB6" w:rsidRPr="009E5AAA">
        <w:rPr>
          <w:b/>
          <w:color w:val="FF0000"/>
          <w:u w:val="single"/>
        </w:rPr>
        <w:t>számunkra</w:t>
      </w:r>
      <w:proofErr w:type="spellEnd"/>
      <w:r w:rsidR="00A66CB6" w:rsidRPr="009E5AAA">
        <w:rPr>
          <w:b/>
          <w:color w:val="FF0000"/>
          <w:u w:val="single"/>
        </w:rPr>
        <w:t xml:space="preserve"> </w:t>
      </w:r>
      <w:proofErr w:type="spellStart"/>
      <w:r w:rsidR="00A66CB6" w:rsidRPr="009E5AAA">
        <w:rPr>
          <w:b/>
          <w:color w:val="FF0000"/>
          <w:u w:val="single"/>
        </w:rPr>
        <w:t>az</w:t>
      </w:r>
      <w:proofErr w:type="spellEnd"/>
      <w:r w:rsidR="00A66CB6" w:rsidRPr="009E5AAA">
        <w:rPr>
          <w:b/>
          <w:color w:val="FF0000"/>
          <w:u w:val="single"/>
        </w:rPr>
        <w:t xml:space="preserve"> a</w:t>
      </w:r>
      <w:r w:rsidR="002C24CD">
        <w:rPr>
          <w:b/>
          <w:color w:val="FF0000"/>
          <w:u w:val="single"/>
        </w:rPr>
        <w:t xml:space="preserve">  </w:t>
      </w:r>
      <w:hyperlink r:id="rId7" w:history="1">
        <w:r w:rsidR="002C24CD" w:rsidRPr="00F444E4">
          <w:rPr>
            <w:rStyle w:val="Hiperhivatkozs"/>
            <w:b/>
          </w:rPr>
          <w:t>drmagdolnaszilasi@gmail.com</w:t>
        </w:r>
      </w:hyperlink>
      <w:r w:rsidR="002C24CD">
        <w:rPr>
          <w:b/>
          <w:color w:val="FF0000"/>
          <w:u w:val="single"/>
        </w:rPr>
        <w:t xml:space="preserve"> </w:t>
      </w:r>
      <w:r w:rsidR="00A66CB6" w:rsidRPr="009E5AAA">
        <w:rPr>
          <w:b/>
          <w:color w:val="FF0000"/>
          <w:u w:val="single"/>
        </w:rPr>
        <w:t xml:space="preserve">email </w:t>
      </w:r>
      <w:proofErr w:type="spellStart"/>
      <w:r w:rsidR="00A66CB6" w:rsidRPr="009E5AAA">
        <w:rPr>
          <w:b/>
          <w:color w:val="FF0000"/>
          <w:u w:val="single"/>
        </w:rPr>
        <w:t>címre</w:t>
      </w:r>
      <w:proofErr w:type="spellEnd"/>
      <w:r w:rsidR="00A66CB6" w:rsidRPr="009E5AAA">
        <w:rPr>
          <w:b/>
          <w:color w:val="FF0000"/>
          <w:u w:val="single"/>
        </w:rPr>
        <w:t>.</w:t>
      </w:r>
    </w:p>
    <w:p w14:paraId="46A15953" w14:textId="60EC3F5D" w:rsidR="009437AA" w:rsidRPr="00E418B0" w:rsidRDefault="0078707D" w:rsidP="007870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07D">
        <w:t xml:space="preserve"> </w:t>
      </w:r>
      <w:r w:rsidR="00E145E9">
        <w:tab/>
      </w:r>
      <w:r w:rsidR="00E145E9">
        <w:tab/>
      </w:r>
      <w:r w:rsidR="002C24CD">
        <w:t xml:space="preserve">              </w:t>
      </w:r>
      <w:r>
        <w:t xml:space="preserve">A </w:t>
      </w:r>
      <w:proofErr w:type="spellStart"/>
      <w:r>
        <w:t>jelentkezési</w:t>
      </w:r>
      <w:proofErr w:type="spellEnd"/>
      <w:r>
        <w:t xml:space="preserve"> lap </w:t>
      </w:r>
      <w:proofErr w:type="spellStart"/>
      <w:r>
        <w:t>az</w:t>
      </w:r>
      <w:proofErr w:type="spellEnd"/>
      <w:r>
        <w:t xml:space="preserve"> OKPI </w:t>
      </w:r>
      <w:proofErr w:type="spellStart"/>
      <w:r>
        <w:t>honlapjáról</w:t>
      </w:r>
      <w:proofErr w:type="spellEnd"/>
      <w:r>
        <w:t xml:space="preserve"> is </w:t>
      </w:r>
      <w:proofErr w:type="spellStart"/>
      <w:r>
        <w:t>letölthető</w:t>
      </w:r>
      <w:proofErr w:type="spellEnd"/>
    </w:p>
    <w:p w14:paraId="6FC3DED2" w14:textId="6D6727E3" w:rsidR="00F16B2E" w:rsidRPr="00CC6622" w:rsidRDefault="00F16B2E" w:rsidP="00B00B92">
      <w:pPr>
        <w:jc w:val="center"/>
        <w:rPr>
          <w:b/>
          <w:color w:val="FF0000"/>
          <w:u w:val="single"/>
        </w:rPr>
      </w:pPr>
      <w:bookmarkStart w:id="1" w:name="_GoBack"/>
      <w:bookmarkEnd w:id="1"/>
    </w:p>
    <w:tbl>
      <w:tblPr>
        <w:tblStyle w:val="Rcsostblzat"/>
        <w:tblW w:w="936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046"/>
      </w:tblGrid>
      <w:tr w:rsidR="00F16B2E" w14:paraId="354F4F8C" w14:textId="77777777" w:rsidTr="007A47DF">
        <w:tc>
          <w:tcPr>
            <w:tcW w:w="4315" w:type="dxa"/>
          </w:tcPr>
          <w:p w14:paraId="147A85ED" w14:textId="6FAFE03D" w:rsidR="00F16B2E" w:rsidRDefault="00F16B2E" w:rsidP="00F16B2E">
            <w:pPr>
              <w:rPr>
                <w:b/>
                <w:bCs/>
              </w:rPr>
            </w:pPr>
            <w:r w:rsidRPr="003C42CC">
              <w:rPr>
                <w:b/>
                <w:bCs/>
              </w:rPr>
              <w:t xml:space="preserve">A </w:t>
            </w:r>
            <w:proofErr w:type="spellStart"/>
            <w:r w:rsidRPr="003C42CC">
              <w:rPr>
                <w:b/>
                <w:bCs/>
              </w:rPr>
              <w:t>helyszínen</w:t>
            </w:r>
            <w:proofErr w:type="spellEnd"/>
            <w:r w:rsidRPr="003C42CC">
              <w:rPr>
                <w:b/>
                <w:bCs/>
              </w:rPr>
              <w:t xml:space="preserve"> </w:t>
            </w:r>
            <w:proofErr w:type="spellStart"/>
            <w:r w:rsidRPr="003C42CC">
              <w:rPr>
                <w:b/>
                <w:bCs/>
              </w:rPr>
              <w:t>mindenki</w:t>
            </w:r>
            <w:proofErr w:type="spellEnd"/>
            <w:r w:rsidRPr="003C42CC">
              <w:rPr>
                <w:b/>
                <w:bCs/>
              </w:rPr>
              <w:t xml:space="preserve"> </w:t>
            </w:r>
            <w:proofErr w:type="spellStart"/>
            <w:r w:rsidRPr="003C42CC">
              <w:rPr>
                <w:b/>
                <w:bCs/>
              </w:rPr>
              <w:t>számára</w:t>
            </w:r>
            <w:proofErr w:type="spellEnd"/>
            <w:r w:rsidRPr="003C42CC">
              <w:rPr>
                <w:b/>
                <w:bCs/>
              </w:rPr>
              <w:t xml:space="preserve"> </w:t>
            </w:r>
            <w:proofErr w:type="spellStart"/>
            <w:r w:rsidRPr="003C42CC">
              <w:rPr>
                <w:b/>
                <w:bCs/>
              </w:rPr>
              <w:t>biztosítunk</w:t>
            </w:r>
            <w:proofErr w:type="spellEnd"/>
            <w:r w:rsidRPr="003C42CC">
              <w:rPr>
                <w:b/>
                <w:bCs/>
              </w:rPr>
              <w:t>:</w:t>
            </w:r>
          </w:p>
          <w:p w14:paraId="493A87F5" w14:textId="77777777" w:rsidR="00F16B2E" w:rsidRPr="003C42CC" w:rsidRDefault="00F16B2E" w:rsidP="00F16B2E">
            <w:pPr>
              <w:rPr>
                <w:b/>
                <w:bCs/>
              </w:rPr>
            </w:pPr>
          </w:p>
          <w:p w14:paraId="3B70844E" w14:textId="77777777" w:rsidR="00F16B2E" w:rsidRDefault="00F16B2E" w:rsidP="00F16B2E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Egyszer</w:t>
            </w:r>
            <w:proofErr w:type="spellEnd"/>
            <w:r>
              <w:t xml:space="preserve"> </w:t>
            </w:r>
            <w:proofErr w:type="spellStart"/>
            <w:r>
              <w:t>használatos</w:t>
            </w:r>
            <w:proofErr w:type="spellEnd"/>
            <w:r>
              <w:t xml:space="preserve"> </w:t>
            </w:r>
            <w:proofErr w:type="spellStart"/>
            <w:r>
              <w:t>maszkot</w:t>
            </w:r>
            <w:proofErr w:type="spellEnd"/>
          </w:p>
          <w:p w14:paraId="66906872" w14:textId="77777777" w:rsidR="00F16B2E" w:rsidRDefault="00F16B2E" w:rsidP="00F16B2E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Kézfertőtlenítőt</w:t>
            </w:r>
            <w:proofErr w:type="spellEnd"/>
          </w:p>
          <w:p w14:paraId="4D03BB86" w14:textId="77777777" w:rsidR="00F16B2E" w:rsidRDefault="00F16B2E" w:rsidP="00F16B2E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Frissítőt</w:t>
            </w:r>
            <w:proofErr w:type="spellEnd"/>
            <w:r>
              <w:t xml:space="preserve"> és </w:t>
            </w:r>
            <w:proofErr w:type="spellStart"/>
            <w:r>
              <w:t>egészséges</w:t>
            </w:r>
            <w:proofErr w:type="spellEnd"/>
            <w:r>
              <w:t xml:space="preserve"> </w:t>
            </w:r>
            <w:proofErr w:type="spellStart"/>
            <w:r>
              <w:t>falatokat</w:t>
            </w:r>
            <w:proofErr w:type="spellEnd"/>
          </w:p>
          <w:p w14:paraId="08BBC999" w14:textId="77777777" w:rsidR="00F16B2E" w:rsidRDefault="00F16B2E" w:rsidP="009437AA">
            <w:pPr>
              <w:rPr>
                <w:b/>
                <w:bCs/>
              </w:rPr>
            </w:pPr>
          </w:p>
        </w:tc>
        <w:tc>
          <w:tcPr>
            <w:tcW w:w="5046" w:type="dxa"/>
          </w:tcPr>
          <w:p w14:paraId="2A2AD90E" w14:textId="657EAF53" w:rsidR="00F16B2E" w:rsidRDefault="00F16B2E" w:rsidP="00F16B2E">
            <w:pPr>
              <w:rPr>
                <w:b/>
                <w:bCs/>
              </w:rPr>
            </w:pPr>
            <w:r w:rsidRPr="003C42CC">
              <w:rPr>
                <w:b/>
                <w:bCs/>
              </w:rPr>
              <w:t xml:space="preserve">Amit </w:t>
            </w:r>
            <w:proofErr w:type="spellStart"/>
            <w:r w:rsidRPr="003C42CC">
              <w:rPr>
                <w:b/>
                <w:bCs/>
              </w:rPr>
              <w:t>érdemes</w:t>
            </w:r>
            <w:proofErr w:type="spellEnd"/>
            <w:r w:rsidRPr="003C42CC">
              <w:rPr>
                <w:b/>
                <w:bCs/>
              </w:rPr>
              <w:t xml:space="preserve"> </w:t>
            </w:r>
            <w:proofErr w:type="spellStart"/>
            <w:r w:rsidRPr="003C42CC">
              <w:rPr>
                <w:b/>
                <w:bCs/>
              </w:rPr>
              <w:t>hozni</w:t>
            </w:r>
            <w:proofErr w:type="spellEnd"/>
            <w:r w:rsidRPr="003C42CC">
              <w:rPr>
                <w:b/>
                <w:bCs/>
              </w:rPr>
              <w:t>:</w:t>
            </w:r>
          </w:p>
          <w:p w14:paraId="4818DD84" w14:textId="77777777" w:rsidR="00F16B2E" w:rsidRPr="003C42CC" w:rsidRDefault="00F16B2E" w:rsidP="00F16B2E">
            <w:pPr>
              <w:rPr>
                <w:b/>
                <w:bCs/>
              </w:rPr>
            </w:pPr>
          </w:p>
          <w:p w14:paraId="48D5B80A" w14:textId="77777777" w:rsidR="00F16B2E" w:rsidRDefault="00F16B2E" w:rsidP="00F16B2E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Saját</w:t>
            </w:r>
            <w:proofErr w:type="spellEnd"/>
            <w:r>
              <w:t xml:space="preserve"> </w:t>
            </w:r>
            <w:proofErr w:type="spellStart"/>
            <w:r>
              <w:t>pohár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kulacs</w:t>
            </w:r>
            <w:proofErr w:type="spellEnd"/>
          </w:p>
          <w:p w14:paraId="4A023C30" w14:textId="77777777" w:rsidR="00F16B2E" w:rsidRDefault="00F16B2E" w:rsidP="00F16B2E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Kényelmes</w:t>
            </w:r>
            <w:proofErr w:type="spellEnd"/>
            <w:r>
              <w:t xml:space="preserve"> </w:t>
            </w:r>
            <w:proofErr w:type="spellStart"/>
            <w:r>
              <w:t>ruházat</w:t>
            </w:r>
            <w:proofErr w:type="spellEnd"/>
            <w:r>
              <w:t xml:space="preserve"> (a </w:t>
            </w:r>
            <w:proofErr w:type="spellStart"/>
            <w:r>
              <w:t>tornaprogramhoz</w:t>
            </w:r>
            <w:proofErr w:type="spellEnd"/>
            <w:r>
              <w:t xml:space="preserve"> is)</w:t>
            </w:r>
          </w:p>
          <w:p w14:paraId="52CBCE22" w14:textId="77777777" w:rsidR="00F16B2E" w:rsidRDefault="00F16B2E" w:rsidP="00F16B2E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r>
              <w:t xml:space="preserve">Ha van: </w:t>
            </w:r>
            <w:proofErr w:type="spellStart"/>
            <w:r>
              <w:t>légzőeszköz</w:t>
            </w:r>
            <w:proofErr w:type="spellEnd"/>
            <w:r>
              <w:t xml:space="preserve"> (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kötelező</w:t>
            </w:r>
            <w:proofErr w:type="spellEnd"/>
            <w:r>
              <w:t>)</w:t>
            </w:r>
          </w:p>
          <w:p w14:paraId="27319C8B" w14:textId="77777777" w:rsidR="00F16B2E" w:rsidRDefault="00F16B2E" w:rsidP="009437AA">
            <w:pPr>
              <w:rPr>
                <w:b/>
                <w:bCs/>
              </w:rPr>
            </w:pPr>
          </w:p>
        </w:tc>
      </w:tr>
    </w:tbl>
    <w:p w14:paraId="79BF0520" w14:textId="3B728A93" w:rsidR="00311CE5" w:rsidRDefault="00311CE5" w:rsidP="00171BC0">
      <w:pPr>
        <w:jc w:val="center"/>
      </w:pPr>
      <w:r>
        <w:rPr>
          <w:rFonts w:ascii="Segoe UI Emoji" w:hAnsi="Segoe UI Emoji" w:cs="Segoe UI Emoji"/>
        </w:rPr>
        <w:t>👉</w:t>
      </w:r>
      <w:r>
        <w:t xml:space="preserve"> </w:t>
      </w:r>
      <w:proofErr w:type="spellStart"/>
      <w:r>
        <w:t>Hoz</w:t>
      </w:r>
      <w:r w:rsidR="00091947">
        <w:t>za</w:t>
      </w:r>
      <w:proofErr w:type="spellEnd"/>
      <w:r>
        <w:t xml:space="preserve"> </w:t>
      </w:r>
      <w:proofErr w:type="spellStart"/>
      <w:r>
        <w:t>mag</w:t>
      </w:r>
      <w:r w:rsidR="00091947">
        <w:t>áv</w:t>
      </w:r>
      <w:r>
        <w:t>al</w:t>
      </w:r>
      <w:proofErr w:type="spellEnd"/>
      <w:r>
        <w:t xml:space="preserve"> a </w:t>
      </w:r>
      <w:proofErr w:type="spellStart"/>
      <w:r>
        <w:t>kérdése</w:t>
      </w:r>
      <w:r w:rsidR="00091947">
        <w:t>i</w:t>
      </w:r>
      <w:r>
        <w:t>t</w:t>
      </w:r>
      <w:proofErr w:type="spellEnd"/>
      <w:r>
        <w:t xml:space="preserve">, </w:t>
      </w:r>
      <w:proofErr w:type="spellStart"/>
      <w:r>
        <w:t>történet</w:t>
      </w:r>
      <w:r w:rsidR="00091947">
        <w:t>é</w:t>
      </w:r>
      <w:r>
        <w:t>t</w:t>
      </w:r>
      <w:proofErr w:type="spellEnd"/>
      <w:r>
        <w:t xml:space="preserve"> – és ha </w:t>
      </w:r>
      <w:proofErr w:type="spellStart"/>
      <w:r>
        <w:t>lehet</w:t>
      </w:r>
      <w:proofErr w:type="spellEnd"/>
      <w:r>
        <w:t xml:space="preserve">,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mosolyt</w:t>
      </w:r>
      <w:proofErr w:type="spellEnd"/>
      <w:r>
        <w:t xml:space="preserve"> is!</w:t>
      </w:r>
    </w:p>
    <w:p w14:paraId="705E104F" w14:textId="30348800" w:rsidR="007C68E0" w:rsidRDefault="00311CE5" w:rsidP="009437AA">
      <w:pPr>
        <w:jc w:val="center"/>
      </w:pPr>
      <w:proofErr w:type="spellStart"/>
      <w:r>
        <w:t>Tegyünk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a </w:t>
      </w:r>
      <w:proofErr w:type="spellStart"/>
      <w:r>
        <w:t>jobb</w:t>
      </w:r>
      <w:proofErr w:type="spellEnd"/>
      <w:r>
        <w:t xml:space="preserve"> </w:t>
      </w:r>
      <w:proofErr w:type="spellStart"/>
      <w:r>
        <w:t>életminőségért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💙</w:t>
      </w:r>
    </w:p>
    <w:p w14:paraId="64F44C10" w14:textId="0D2E5386" w:rsidR="007C68E0" w:rsidRPr="00A66CB6" w:rsidRDefault="009437AA" w:rsidP="00A66CB6">
      <w:pPr>
        <w:jc w:val="center"/>
        <w:rPr>
          <w:b/>
          <w:bCs/>
        </w:rPr>
      </w:pPr>
      <w:r w:rsidRPr="00A66CB6">
        <w:rPr>
          <w:b/>
          <w:bCs/>
        </w:rPr>
        <w:t xml:space="preserve">Ha </w:t>
      </w:r>
      <w:proofErr w:type="spellStart"/>
      <w:r w:rsidRPr="00A66CB6">
        <w:rPr>
          <w:b/>
          <w:bCs/>
        </w:rPr>
        <w:t>bármilyen</w:t>
      </w:r>
      <w:proofErr w:type="spellEnd"/>
      <w:r w:rsidRPr="00A66CB6">
        <w:rPr>
          <w:b/>
          <w:bCs/>
        </w:rPr>
        <w:t xml:space="preserve"> </w:t>
      </w:r>
      <w:proofErr w:type="spellStart"/>
      <w:r w:rsidRPr="00A66CB6">
        <w:rPr>
          <w:b/>
          <w:bCs/>
        </w:rPr>
        <w:t>kérdése</w:t>
      </w:r>
      <w:proofErr w:type="spellEnd"/>
      <w:r w:rsidRPr="00A66CB6">
        <w:rPr>
          <w:b/>
          <w:bCs/>
        </w:rPr>
        <w:t xml:space="preserve"> van, </w:t>
      </w:r>
      <w:proofErr w:type="spellStart"/>
      <w:r w:rsidRPr="00A66CB6">
        <w:rPr>
          <w:b/>
          <w:bCs/>
        </w:rPr>
        <w:t>bátran</w:t>
      </w:r>
      <w:proofErr w:type="spellEnd"/>
      <w:r w:rsidRPr="00A66CB6">
        <w:rPr>
          <w:b/>
          <w:bCs/>
        </w:rPr>
        <w:t xml:space="preserve"> </w:t>
      </w:r>
      <w:proofErr w:type="spellStart"/>
      <w:r w:rsidR="00091947">
        <w:rPr>
          <w:b/>
          <w:bCs/>
        </w:rPr>
        <w:t>írjon</w:t>
      </w:r>
      <w:proofErr w:type="spellEnd"/>
      <w:r w:rsidR="00091947">
        <w:rPr>
          <w:b/>
          <w:bCs/>
        </w:rPr>
        <w:t xml:space="preserve"> </w:t>
      </w:r>
      <w:proofErr w:type="spellStart"/>
      <w:r w:rsidRPr="00A66CB6">
        <w:rPr>
          <w:b/>
          <w:bCs/>
        </w:rPr>
        <w:t>nekünk</w:t>
      </w:r>
      <w:proofErr w:type="spellEnd"/>
      <w:r w:rsidRPr="00A66CB6">
        <w:rPr>
          <w:b/>
          <w:bCs/>
        </w:rPr>
        <w:t>!</w:t>
      </w:r>
    </w:p>
    <w:p w14:paraId="3D73AA69" w14:textId="01A0CEAF" w:rsidR="009437AA" w:rsidRDefault="007C68E0" w:rsidP="003C42CC">
      <w:pPr>
        <w:jc w:val="center"/>
      </w:pPr>
      <w:proofErr w:type="spellStart"/>
      <w:r>
        <w:t>Vár</w:t>
      </w:r>
      <w:r w:rsidR="006F5BCF">
        <w:t>j</w:t>
      </w:r>
      <w:r>
        <w:t>uk</w:t>
      </w:r>
      <w:proofErr w:type="spellEnd"/>
      <w:r>
        <w:t xml:space="preserve"> </w:t>
      </w:r>
      <w:proofErr w:type="spellStart"/>
      <w:r>
        <w:t>sok</w:t>
      </w:r>
      <w:proofErr w:type="spellEnd"/>
      <w:r>
        <w:t xml:space="preserve"> </w:t>
      </w:r>
      <w:proofErr w:type="spellStart"/>
      <w:r>
        <w:t>szeretettel</w:t>
      </w:r>
      <w:proofErr w:type="spellEnd"/>
      <w:r>
        <w:t xml:space="preserve"> – </w:t>
      </w:r>
      <w:proofErr w:type="spellStart"/>
      <w:r>
        <w:t>lélegezzünk</w:t>
      </w:r>
      <w:proofErr w:type="spellEnd"/>
      <w:r>
        <w:t xml:space="preserve"> </w:t>
      </w:r>
      <w:proofErr w:type="spellStart"/>
      <w:r>
        <w:t>szabadabban</w:t>
      </w:r>
      <w:proofErr w:type="spellEnd"/>
      <w:r>
        <w:t xml:space="preserve">, </w:t>
      </w:r>
      <w:proofErr w:type="spellStart"/>
      <w:r>
        <w:t>együtt</w:t>
      </w:r>
      <w:proofErr w:type="spellEnd"/>
      <w:r>
        <w:t>!</w:t>
      </w:r>
    </w:p>
    <w:p w14:paraId="137BB350" w14:textId="15D06BD0" w:rsidR="007A47DF" w:rsidRPr="00AE2675" w:rsidRDefault="004D0F63" w:rsidP="00AE2675">
      <w:pPr>
        <w:ind w:left="5760"/>
      </w:pPr>
      <w:r w:rsidRPr="00091947">
        <w:rPr>
          <w:b/>
          <w:bCs/>
        </w:rPr>
        <w:br/>
      </w:r>
      <w:r>
        <w:t xml:space="preserve">COPD </w:t>
      </w:r>
      <w:proofErr w:type="spellStart"/>
      <w:r w:rsidR="006F5BCF">
        <w:t>o</w:t>
      </w:r>
      <w:r w:rsidR="003C42CC">
        <w:t>rszágos</w:t>
      </w:r>
      <w:proofErr w:type="spellEnd"/>
      <w:r w:rsidR="003C42CC">
        <w:t xml:space="preserve"> </w:t>
      </w:r>
      <w:proofErr w:type="spellStart"/>
      <w:r w:rsidR="006F5BCF">
        <w:t>k</w:t>
      </w:r>
      <w:r>
        <w:t>özösségi</w:t>
      </w:r>
      <w:proofErr w:type="spellEnd"/>
      <w:r>
        <w:t xml:space="preserve"> </w:t>
      </w:r>
      <w:r w:rsidR="006F5BCF">
        <w:t>n</w:t>
      </w:r>
      <w:r>
        <w:t>ap</w:t>
      </w:r>
      <w:r w:rsidR="007A47DF">
        <w:t xml:space="preserve"> </w:t>
      </w:r>
      <w:proofErr w:type="spellStart"/>
      <w:r w:rsidR="009437AA">
        <w:t>szervezői</w:t>
      </w:r>
      <w:proofErr w:type="spellEnd"/>
    </w:p>
    <w:sectPr w:rsidR="007A47DF" w:rsidRPr="00AE2675" w:rsidSect="00F16B2E">
      <w:pgSz w:w="12240" w:h="15840"/>
      <w:pgMar w:top="709" w:right="1325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121649"/>
    <w:multiLevelType w:val="hybridMultilevel"/>
    <w:tmpl w:val="BC0C9F66"/>
    <w:lvl w:ilvl="0" w:tplc="3F841396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25B86"/>
    <w:multiLevelType w:val="hybridMultilevel"/>
    <w:tmpl w:val="A4B2B506"/>
    <w:lvl w:ilvl="0" w:tplc="85EC215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52B61"/>
    <w:multiLevelType w:val="hybridMultilevel"/>
    <w:tmpl w:val="BC9AF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1138"/>
    <w:multiLevelType w:val="hybridMultilevel"/>
    <w:tmpl w:val="7B90E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1A05"/>
    <w:rsid w:val="00091947"/>
    <w:rsid w:val="000D32B1"/>
    <w:rsid w:val="0015074B"/>
    <w:rsid w:val="00171BC0"/>
    <w:rsid w:val="001B6A39"/>
    <w:rsid w:val="001F5AC3"/>
    <w:rsid w:val="00226299"/>
    <w:rsid w:val="0023095A"/>
    <w:rsid w:val="0029639D"/>
    <w:rsid w:val="002C24CD"/>
    <w:rsid w:val="002D1022"/>
    <w:rsid w:val="002E0558"/>
    <w:rsid w:val="002F7C04"/>
    <w:rsid w:val="00311CE5"/>
    <w:rsid w:val="00326F90"/>
    <w:rsid w:val="003630AE"/>
    <w:rsid w:val="003C42CC"/>
    <w:rsid w:val="00417D8A"/>
    <w:rsid w:val="00463B4F"/>
    <w:rsid w:val="00464379"/>
    <w:rsid w:val="004D0F63"/>
    <w:rsid w:val="006059B9"/>
    <w:rsid w:val="00673470"/>
    <w:rsid w:val="006C6BE5"/>
    <w:rsid w:val="006F5BCF"/>
    <w:rsid w:val="0078707D"/>
    <w:rsid w:val="007A47DF"/>
    <w:rsid w:val="007C68E0"/>
    <w:rsid w:val="00890EBC"/>
    <w:rsid w:val="009437AA"/>
    <w:rsid w:val="00971D1C"/>
    <w:rsid w:val="00995B4A"/>
    <w:rsid w:val="009D6526"/>
    <w:rsid w:val="009E5AAA"/>
    <w:rsid w:val="00A06624"/>
    <w:rsid w:val="00A3126F"/>
    <w:rsid w:val="00A66CB6"/>
    <w:rsid w:val="00AA1D8D"/>
    <w:rsid w:val="00AE2675"/>
    <w:rsid w:val="00B00B92"/>
    <w:rsid w:val="00B32A17"/>
    <w:rsid w:val="00B47730"/>
    <w:rsid w:val="00B9178A"/>
    <w:rsid w:val="00C42093"/>
    <w:rsid w:val="00CB0664"/>
    <w:rsid w:val="00CC6622"/>
    <w:rsid w:val="00CE13BE"/>
    <w:rsid w:val="00D20A63"/>
    <w:rsid w:val="00D846E8"/>
    <w:rsid w:val="00E145E9"/>
    <w:rsid w:val="00E418B0"/>
    <w:rsid w:val="00E9173E"/>
    <w:rsid w:val="00F16B2E"/>
    <w:rsid w:val="00FC693F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D7883"/>
  <w14:defaultImageDpi w14:val="330"/>
  <w15:docId w15:val="{B4902D82-98E0-4785-86C6-BF0B5399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E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55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00B9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0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magdolnaszilas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6F7DE-B0D3-4C96-B6CC-71DFDDBC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1569</Characters>
  <Application>Microsoft Office Word</Application>
  <DocSecurity>0</DocSecurity>
  <Lines>13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Perger Mónika</cp:lastModifiedBy>
  <cp:revision>4</cp:revision>
  <dcterms:created xsi:type="dcterms:W3CDTF">2025-07-09T11:35:00Z</dcterms:created>
  <dcterms:modified xsi:type="dcterms:W3CDTF">2025-07-22T08:56:00Z</dcterms:modified>
  <cp:category/>
</cp:coreProperties>
</file>